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TESTAMENTO PARTICULAR</w:t>
      </w:r>
    </w:p>
    <w:p/>
    <w:p/>
    <w:p>
      <w:r>
        <w:rPr>
          <w:b w:val="0"/>
          <w:i w:val="0"/>
          <w:sz w:val="22"/>
        </w:rPr>
        <w:t>Eu, ____________________________________________, brasileiro(a), estado civil ________________, profissão ______________________, portador(a) da cédula de identidade RG nº ________________, inscrito(a) no CPF sob o nº __________________, residente e domiciliado(a) à ________________________________________________________________, declaro para os devidos fins e efeitos legais o presente TESTAMENTO PARTICULAR, na forma da legislação vigente, especialmente o Código Civil Brasileiro.</w:t>
      </w:r>
    </w:p>
    <w:p/>
    <w:p/>
    <w:p>
      <w:r>
        <w:rPr>
          <w:b/>
          <w:i w:val="0"/>
          <w:sz w:val="22"/>
        </w:rPr>
        <w:t>1. REVOGAÇÃO DE TESTAMENTOS ANTERIORES</w:t>
      </w:r>
    </w:p>
    <w:p/>
    <w:p>
      <w:r>
        <w:rPr>
          <w:b w:val="0"/>
          <w:i w:val="0"/>
          <w:sz w:val="22"/>
        </w:rPr>
        <w:t>Revogo neste ato todos os testamentos e codicilos anteriormente por mim feitos, caso existam, declarando que este documento é o meu único e verdadeiro testamento.</w:t>
      </w:r>
    </w:p>
    <w:p/>
    <w:p/>
    <w:p>
      <w:r>
        <w:rPr>
          <w:b/>
          <w:i w:val="0"/>
          <w:sz w:val="22"/>
        </w:rPr>
        <w:t>2. DISPOSIÇÕES DE ÚLTIMA VONTADE</w:t>
      </w:r>
    </w:p>
    <w:p/>
    <w:p>
      <w:r>
        <w:rPr>
          <w:b w:val="0"/>
          <w:i w:val="0"/>
          <w:sz w:val="22"/>
        </w:rPr>
        <w:t>Instituo como meus herdeiros universais e legatários, na proporção e forma abaixo especificadas, aqueles que me sucederão em todos os meus bens, direitos e ações, móveis e imóveis, presentes e futuros, sem quaisquer exceções, reservas ou limitações, na forma do Código Civil Brasileiro.</w:t>
      </w:r>
    </w:p>
    <w:p/>
    <w:p>
      <w:r>
        <w:rPr>
          <w:b/>
          <w:i w:val="0"/>
          <w:sz w:val="22"/>
        </w:rPr>
        <w:t>2.1. Legados específicos:</w:t>
      </w:r>
    </w:p>
    <w:p/>
    <w:p>
      <w:r>
        <w:rPr>
          <w:b w:val="0"/>
          <w:i w:val="0"/>
          <w:sz w:val="22"/>
        </w:rPr>
        <w:t>a) Lego e deixo a ____________________________________________, portador(a) do RG nº ________________, CPF nº ________________, o(s) seguinte(s) bem(ns) móvel(is) e/ou imóvel(is):</w:t>
      </w:r>
    </w:p>
    <w:p>
      <w:r>
        <w:rPr>
          <w:b w:val="0"/>
          <w:i w:val="0"/>
          <w:sz w:val="22"/>
        </w:rPr>
        <w:t>______________________________________________________________________________________________</w:t>
      </w:r>
    </w:p>
    <w:p>
      <w:r>
        <w:rPr>
          <w:b w:val="0"/>
          <w:i w:val="0"/>
          <w:sz w:val="22"/>
        </w:rPr>
        <w:t>______________________________________________________________________________________________</w:t>
      </w:r>
    </w:p>
    <w:p/>
    <w:p>
      <w:r>
        <w:rPr>
          <w:b w:val="0"/>
          <w:i w:val="0"/>
          <w:sz w:val="22"/>
        </w:rPr>
        <w:t>b) Lego e deixo a ____________________________________________, portador(a) do RG nº ________________, CPF nº ________________, o(s) seguinte(s) bem(ns) móvel(is) e/ou imóvel(is):</w:t>
      </w:r>
    </w:p>
    <w:p>
      <w:r>
        <w:rPr>
          <w:b w:val="0"/>
          <w:i w:val="0"/>
          <w:sz w:val="22"/>
        </w:rPr>
        <w:t>______________________________________________________________________________________________</w:t>
      </w:r>
    </w:p>
    <w:p>
      <w:r>
        <w:rPr>
          <w:b w:val="0"/>
          <w:i w:val="0"/>
          <w:sz w:val="22"/>
        </w:rPr>
        <w:t>______________________________________________________________________________________________</w:t>
      </w:r>
    </w:p>
    <w:p/>
    <w:p/>
    <w:p>
      <w:r>
        <w:rPr>
          <w:b/>
          <w:i w:val="0"/>
          <w:sz w:val="22"/>
        </w:rPr>
        <w:t>3. NOMEAÇÃO DE TESTAMENTEIRO</w:t>
      </w:r>
    </w:p>
    <w:p/>
    <w:p>
      <w:r>
        <w:rPr>
          <w:b w:val="0"/>
          <w:i w:val="0"/>
          <w:sz w:val="22"/>
        </w:rPr>
        <w:t>Nomeio como meu testamenteiro o(a) Sr.(a) ________________________________________, portador(a) do RG nº ________________, CPF nº ________________, para que cumpra e execute fielmente todas as disposições aqui contidas, conforme o disposto em lei.</w:t>
      </w:r>
    </w:p>
    <w:p/>
    <w:p/>
    <w:p>
      <w:r>
        <w:rPr>
          <w:b/>
          <w:i w:val="0"/>
          <w:sz w:val="22"/>
        </w:rPr>
        <w:t>4. DISPOSIÇÕES FINAIS</w:t>
      </w:r>
    </w:p>
    <w:p/>
    <w:p>
      <w:r>
        <w:rPr>
          <w:b w:val="0"/>
          <w:i w:val="0"/>
          <w:sz w:val="22"/>
        </w:rPr>
        <w:t>Declaro que este testamento foi escrito por mim de próprio punho, ou ditado por mim e transcrito por pessoa de minha confiança, estando eu em pleno gozo das minhas faculdades mentais, e o assino por livre e espontânea vontade.</w:t>
      </w:r>
    </w:p>
    <w:p>
      <w:r>
        <w:rPr>
          <w:b w:val="0"/>
          <w:i w:val="0"/>
          <w:sz w:val="22"/>
        </w:rPr>
        <w:t>Solicito que, após o meu falecimento, este documento seja apresentado e cumprido conforme minha vontade aqui expressa, observando-se a legislação vigente.</w:t>
      </w:r>
    </w:p>
    <w:p/>
    <w:p/>
    <w:p>
      <w:pPr>
        <w:jc w:val="center"/>
      </w:pPr>
      <w:r>
        <w:rPr>
          <w:b w:val="0"/>
          <w:i w:val="0"/>
          <w:sz w:val="22"/>
        </w:rPr>
        <w:t>_________________________________________</w:t>
      </w:r>
    </w:p>
    <w:p>
      <w:pPr>
        <w:jc w:val="center"/>
      </w:pPr>
      <w:r>
        <w:rPr>
          <w:b w:val="0"/>
          <w:i w:val="0"/>
          <w:sz w:val="22"/>
        </w:rPr>
        <w:t>Testador(a)</w:t>
      </w:r>
    </w:p>
    <w:p/>
    <w:p/>
    <w:p/>
    <w:p>
      <w:r>
        <w:rPr>
          <w:b/>
          <w:i w:val="0"/>
          <w:sz w:val="22"/>
        </w:rPr>
        <w:t>Testemunhas: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Nome completo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Assinatura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_________________________________________</w:t>
            </w:r>
          </w:p>
        </w:tc>
      </w:tr>
    </w:tbl>
    <w:p/>
    <w:p/>
    <w:p>
      <w:r>
        <w:rPr>
          <w:b w:val="0"/>
          <w:i/>
          <w:sz w:val="22"/>
        </w:rPr>
        <w:t>Declaro que as testemunhas acima estiveram presentes no ato da assinatura deste testamento, confirmando sua veracidade e a minha capacidade no momento da lavratura.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https://documentos-lex.com/testamento/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lex.com/testamento/" TargetMode="External"/><Relationship Id="rId10" Type="http://schemas.openxmlformats.org/officeDocument/2006/relationships/hyperlink" Target="https://documentos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