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COMPROMISSO E RESPONSABILIDADE</w:t>
      </w:r>
    </w:p>
    <w:p/>
    <w:p/>
    <w:p>
      <w:r>
        <w:rPr>
          <w:b w:val="0"/>
          <w:sz w:val="22"/>
        </w:rPr>
        <w:t>Eu, ________________________________________________, portador(a) do CPF nº ________________, RG nº ________________, residente e domiciliado(a) à ________________________________________________________________, declaro para os devidos fins o que segue:</w:t>
      </w:r>
    </w:p>
    <w:p/>
    <w:p>
      <w:r>
        <w:rPr>
          <w:b/>
          <w:sz w:val="22"/>
        </w:rPr>
        <w:t>1. OBJETO</w:t>
      </w:r>
    </w:p>
    <w:p>
      <w:pPr>
        <w:ind w:firstLine="567"/>
      </w:pPr>
      <w:r>
        <w:rPr>
          <w:b w:val="0"/>
          <w:sz w:val="22"/>
        </w:rPr>
        <w:t>1.1. O presente Termo de Compromisso e Responsabilidade tem por objetivo estabelecer as condições e obrigações assumidas pelo(a) compromissário(a) em relação a ________________________________________________ (descrever objeto ou atividade relacionada).</w:t>
      </w:r>
    </w:p>
    <w:p/>
    <w:p>
      <w:r>
        <w:rPr>
          <w:b/>
          <w:sz w:val="22"/>
        </w:rPr>
        <w:t>2. DAS OBRIGAÇÕES DO(A) COMPROMISSÁRIO(A)</w:t>
      </w:r>
    </w:p>
    <w:p>
      <w:pPr>
        <w:ind w:firstLine="567"/>
      </w:pPr>
      <w:r>
        <w:rPr>
          <w:b w:val="0"/>
          <w:sz w:val="22"/>
        </w:rPr>
        <w:t>2.1. Cumprir com todas as normas, regulamentos e procedimentos estabelecidos para o desenvolvimento das atividades relacionadas ao objeto deste termo.</w:t>
      </w:r>
    </w:p>
    <w:p>
      <w:pPr>
        <w:ind w:firstLine="567"/>
      </w:pPr>
      <w:r>
        <w:rPr>
          <w:b w:val="0"/>
          <w:sz w:val="22"/>
        </w:rPr>
        <w:t>2.2. Zelar pela conservação, uso adequado e segurança dos bens, equipamentos e materiais que lhe forem confiados.</w:t>
      </w:r>
    </w:p>
    <w:p>
      <w:pPr>
        <w:ind w:firstLine="567"/>
      </w:pPr>
      <w:r>
        <w:rPr>
          <w:b w:val="0"/>
          <w:sz w:val="22"/>
        </w:rPr>
        <w:t>2.3. Manter conduta ética, responsável e compatível com as normas legais e institucionais aplicáveis.</w:t>
      </w:r>
    </w:p>
    <w:p>
      <w:pPr>
        <w:ind w:firstLine="567"/>
      </w:pPr>
      <w:r>
        <w:rPr>
          <w:b w:val="0"/>
          <w:sz w:val="22"/>
        </w:rPr>
        <w:t>2.4. Comunicar imediatamente quaisquer irregularidades, acidentes, danos ou situações que possam comprometer a execução das atividades ou a segurança.</w:t>
      </w:r>
    </w:p>
    <w:p/>
    <w:p>
      <w:r>
        <w:rPr>
          <w:b/>
          <w:sz w:val="22"/>
        </w:rPr>
        <w:t>3. DAS RESPONSABILIDADES</w:t>
      </w:r>
    </w:p>
    <w:p>
      <w:pPr>
        <w:ind w:firstLine="567"/>
      </w:pPr>
      <w:r>
        <w:rPr>
          <w:b w:val="0"/>
          <w:sz w:val="22"/>
        </w:rPr>
        <w:t>3.1. O(A) compromissário(a) assume total responsabilidade civil, administrativa e criminal por eventuais danos, prejuízos ou infrações decorrentes do descumprimento das obrigações previstas neste termo.</w:t>
      </w:r>
    </w:p>
    <w:p>
      <w:pPr>
        <w:ind w:firstLine="567"/>
      </w:pPr>
      <w:r>
        <w:rPr>
          <w:b w:val="0"/>
          <w:sz w:val="22"/>
        </w:rPr>
        <w:t>3.2. Em caso de danos materiais causados por negligência, imprudência ou imperícia, o(a) compromissário(a) responderá pelos custos de reparação ou substituição.</w:t>
      </w:r>
    </w:p>
    <w:p>
      <w:pPr>
        <w:ind w:firstLine="567"/>
      </w:pPr>
      <w:r>
        <w:rPr>
          <w:b w:val="0"/>
          <w:sz w:val="22"/>
        </w:rPr>
        <w:t>3.3. O(A) compromissário(a) declara estar ciente de suas responsabilidades e das consequências legais de seu descumprimento.</w:t>
      </w:r>
    </w:p>
    <w:p/>
    <w:p>
      <w:r>
        <w:rPr>
          <w:b/>
          <w:sz w:val="22"/>
        </w:rPr>
        <w:t>4. DA VIGÊNCIA</w:t>
      </w:r>
    </w:p>
    <w:p>
      <w:pPr>
        <w:ind w:firstLine="567"/>
      </w:pPr>
      <w:r>
        <w:rPr>
          <w:b w:val="0"/>
          <w:sz w:val="22"/>
        </w:rPr>
        <w:t>4.1. Este Termo entra em vigor na data de sua assinatura e terá validade até ________________________________________________ (inserir prazo ou condição de término).</w:t>
      </w:r>
    </w:p>
    <w:p>
      <w:pPr>
        <w:ind w:firstLine="567"/>
      </w:pPr>
      <w:r>
        <w:rPr>
          <w:b w:val="0"/>
          <w:sz w:val="22"/>
        </w:rPr>
        <w:t>4.2. O Termo poderá ser rescindido a qualquer momento mediante comunicação formal por escrito, respeitando-se as condições acordadas entre as partes.</w:t>
      </w:r>
    </w:p>
    <w:p/>
    <w:p>
      <w:r>
        <w:rPr>
          <w:b/>
          <w:sz w:val="22"/>
        </w:rPr>
        <w:t>5. DAS DISPOSIÇÕES GERAIS</w:t>
      </w:r>
    </w:p>
    <w:p>
      <w:pPr>
        <w:ind w:firstLine="567"/>
      </w:pPr>
      <w:r>
        <w:rPr>
          <w:b w:val="0"/>
          <w:sz w:val="22"/>
        </w:rPr>
        <w:t>5.1. O presente Termo não estabelece vínculo empregatício, societário ou associativo entre as partes, sendo cada uma responsável por seus atos.</w:t>
      </w:r>
    </w:p>
    <w:p>
      <w:pPr>
        <w:ind w:firstLine="567"/>
      </w:pPr>
      <w:r>
        <w:rPr>
          <w:b w:val="0"/>
          <w:sz w:val="22"/>
        </w:rPr>
        <w:t>5.2. As partes comprometem-se a resolver amigavelmente quaisquer divergências oriundas deste Termo. Não sendo possível, elegem o foro da comarca de __________________________ para dirimir eventuais conflitos.</w:t>
      </w:r>
    </w:p>
    <w:p>
      <w:pPr>
        <w:ind w:firstLine="567"/>
      </w:pPr>
      <w:r>
        <w:rPr>
          <w:b w:val="0"/>
          <w:sz w:val="22"/>
        </w:rPr>
        <w:t>5.3. Qualquer alteração neste Termo deverá ser formalizada por escrito e assinada por ambas as partes.</w:t>
      </w:r>
    </w:p>
    <w:p/>
    <w:p>
      <w:r>
        <w:rPr>
          <w:b w:val="0"/>
          <w:sz w:val="22"/>
        </w:rPr>
        <w:t>Por estar de acordo com as condições acima, firmo o presente Termo de Compromisso e Responsabilidade, ciente das obrigações e responsabilidades assumidas.</w:t>
      </w:r>
    </w:p>
    <w:p/>
    <w:p/>
    <w:p>
      <w:pPr>
        <w:jc w:val="left"/>
      </w:pPr>
      <w:r>
        <w:rPr>
          <w:b w:val="0"/>
          <w:sz w:val="22"/>
        </w:rPr>
        <w:t>___________________________________________</w:t>
        <w:br/>
      </w:r>
      <w:r>
        <w:rPr>
          <w:b/>
        </w:rPr>
        <w:t>Compromissário(a)</w:t>
        <w:br/>
      </w:r>
      <w:r>
        <w:rPr>
          <w:sz w:val="22"/>
        </w:rPr>
        <w:t>CPF: ____________________________________</w:t>
        <w:br/>
      </w:r>
      <w:r>
        <w:rPr>
          <w:sz w:val="22"/>
        </w:rPr>
        <w:t>Data: ___/___/______</w:t>
      </w:r>
    </w:p>
    <w:p/>
    <w:p/>
    <w:p/>
    <w:p>
      <w:pPr>
        <w:jc w:val="left"/>
      </w:pPr>
      <w:r>
        <w:rPr>
          <w:b w:val="0"/>
          <w:sz w:val="22"/>
        </w:rPr>
        <w:t>___________________________________________</w:t>
        <w:br/>
      </w:r>
      <w:r>
        <w:rPr>
          <w:b/>
        </w:rPr>
        <w:t>Testemunha 1</w:t>
        <w:br/>
      </w:r>
      <w:r>
        <w:rPr>
          <w:sz w:val="22"/>
        </w:rPr>
        <w:t>Nome: ___________________________________</w:t>
        <w:br/>
      </w:r>
      <w:r>
        <w:rPr>
          <w:sz w:val="22"/>
        </w:rPr>
        <w:t>RG: _____________________________________</w:t>
        <w:br/>
      </w:r>
      <w:r>
        <w:rPr>
          <w:sz w:val="22"/>
        </w:rPr>
        <w:t>Data: ___/___/______</w:t>
      </w:r>
    </w:p>
    <w:p/>
    <w:p/>
    <w:p/>
    <w:p>
      <w:pPr>
        <w:jc w:val="left"/>
      </w:pPr>
      <w:r>
        <w:rPr>
          <w:b w:val="0"/>
          <w:sz w:val="22"/>
        </w:rPr>
        <w:t>___________________________________________</w:t>
        <w:br/>
      </w:r>
      <w:r>
        <w:rPr>
          <w:b/>
        </w:rPr>
        <w:t>Testemunha 2</w:t>
        <w:br/>
      </w:r>
      <w:r>
        <w:rPr>
          <w:sz w:val="22"/>
        </w:rPr>
        <w:t>Nome: ___________________________________</w:t>
        <w:br/>
      </w:r>
      <w:r>
        <w:rPr>
          <w:sz w:val="22"/>
        </w:rPr>
        <w:t>RG: _____________________________________</w:t>
        <w:br/>
      </w:r>
      <w:r>
        <w:rPr>
          <w:sz w:val="22"/>
        </w:rPr>
        <w:t>Data: ___/___/______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https://documentos-lex.com/termo-de-compromisso-e-responsabilidade/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termo-de-compromisso-e-responsabilidade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