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TELEGRAMA DE ABANDONO DE EMPREGO</w:t>
      </w:r>
    </w:p>
    <w:p/>
    <w:p/>
    <w:p>
      <w:r>
        <w:rPr>
          <w:b/>
          <w:sz w:val="22"/>
        </w:rPr>
        <w:t>EMPREGADOR: ____________________________________________________________</w:t>
      </w:r>
    </w:p>
    <w:p>
      <w:r>
        <w:rPr>
          <w:b/>
          <w:sz w:val="22"/>
        </w:rPr>
        <w:t>CNPJ: _________________________________________________________________</w:t>
      </w:r>
    </w:p>
    <w:p>
      <w:r>
        <w:rPr>
          <w:b/>
          <w:sz w:val="22"/>
        </w:rPr>
        <w:t>ENDEREÇO: ______________________________________________________________</w:t>
      </w:r>
    </w:p>
    <w:p>
      <w:r>
        <w:rPr>
          <w:b/>
          <w:sz w:val="22"/>
        </w:rPr>
        <w:t>TELEFONE: ______________________________________________________________</w:t>
      </w:r>
    </w:p>
    <w:p>
      <w:r>
        <w:rPr>
          <w:b/>
          <w:sz w:val="22"/>
        </w:rPr>
        <w:t>E-MAIL: ________________________________________________________________</w:t>
      </w:r>
    </w:p>
    <w:p/>
    <w:p>
      <w:r>
        <w:rPr>
          <w:b/>
          <w:sz w:val="22"/>
        </w:rPr>
        <w:t>EMPREGADO(A): _________________________________________________________</w:t>
      </w:r>
    </w:p>
    <w:p>
      <w:r>
        <w:rPr>
          <w:b/>
          <w:sz w:val="22"/>
        </w:rPr>
        <w:t>CPF: _________________________________________________________________</w:t>
      </w:r>
    </w:p>
    <w:p>
      <w:r>
        <w:rPr>
          <w:b/>
          <w:sz w:val="22"/>
        </w:rPr>
        <w:t>RG: ___________________________________________________________________</w:t>
      </w:r>
    </w:p>
    <w:p>
      <w:r>
        <w:rPr>
          <w:b/>
          <w:sz w:val="22"/>
        </w:rPr>
        <w:t>ENDEREÇO: ______________________________________________________________</w:t>
      </w:r>
    </w:p>
    <w:p>
      <w:r>
        <w:rPr>
          <w:b/>
          <w:sz w:val="22"/>
        </w:rPr>
        <w:t>TELEFONE: ______________________________________________________________</w:t>
      </w:r>
    </w:p>
    <w:p/>
    <w:p>
      <w:r>
        <w:rPr>
          <w:b/>
          <w:sz w:val="22"/>
        </w:rPr>
        <w:t>ASSUNTO: ABANDONO DE EMPREGO</w:t>
      </w:r>
    </w:p>
    <w:p/>
    <w:p>
      <w:r>
        <w:rPr>
          <w:b w:val="0"/>
          <w:sz w:val="20"/>
        </w:rPr>
        <w:t>Prezado(a) Senhor(a),</w:t>
      </w:r>
    </w:p>
    <w:p/>
    <w:p>
      <w:r>
        <w:rPr>
          <w:b w:val="0"/>
          <w:sz w:val="20"/>
        </w:rPr>
        <w:t>Por meio deste, informamos que V.Sa. encontra-se em abandono de emprego, tendo ausentado-se do trabalho sem justificativa desde o dia __/__/____, configurando, assim, falta grave nos termos do artigo 482, alínea “i” da Consolidação das Leis do Trabalho (CLT).</w:t>
      </w:r>
    </w:p>
    <w:p/>
    <w:p>
      <w:r>
        <w:rPr>
          <w:b w:val="0"/>
          <w:sz w:val="20"/>
        </w:rPr>
        <w:t>Alertamos que a ausência prolongada e injustificada impede o regular prosseguimento das atividades laborais, acarretando prejuízos à empresa, além de configurar infração contratual passível de rescisão do contrato de trabalho por justa causa.</w:t>
      </w:r>
    </w:p>
    <w:p/>
    <w:p>
      <w:r>
        <w:rPr>
          <w:b w:val="0"/>
          <w:sz w:val="20"/>
        </w:rPr>
        <w:t>Diante do exposto, solicitamos o seu comparecimento para esclarecimentos no prazo máximo de 48 (quarenta e oito) horas a contar do recebimento deste telegrama, sob pena de serem adotadas as medidas legais cabíveis para a rescisão do contrato de trabalho por abandono, com fulcro no artigo 483 da CLT.</w:t>
      </w:r>
    </w:p>
    <w:p/>
    <w:p>
      <w:r>
        <w:rPr>
          <w:b w:val="0"/>
          <w:sz w:val="20"/>
        </w:rPr>
        <w:t>Informamos ainda que a ausência injustificada poderá implicar na suspensão do pagamento dos salários e demais verbas trabalhistas até o momento da efetiva apresentação ou da rescisão contratual.</w:t>
      </w:r>
    </w:p>
    <w:p/>
    <w:p>
      <w:r>
        <w:rPr>
          <w:b w:val="0"/>
          <w:sz w:val="20"/>
        </w:rPr>
        <w:t>Caso haja algum motivo que justifique sua ausência, solicitamos que comunique imediatamente à empresa, apresentando a documentação comprobatória pertinente.</w:t>
      </w:r>
    </w:p>
    <w:p/>
    <w:p>
      <w:r>
        <w:rPr>
          <w:b w:val="0"/>
          <w:sz w:val="20"/>
        </w:rPr>
        <w:t>Sem mais para o momento, colocamo-nos à disposição para eventuais esclarecimentos.</w:t>
      </w:r>
    </w:p>
    <w:p/>
    <w:p>
      <w:r>
        <w:rPr>
          <w:b w:val="0"/>
          <w:sz w:val="20"/>
        </w:rPr>
        <w:t>Atenciosamente,</w:t>
      </w:r>
    </w:p>
    <w:p/>
    <w:p>
      <w:r>
        <w:rPr>
          <w:b w:val="0"/>
          <w:sz w:val="20"/>
        </w:rPr>
        <w:t>_______________________________________________________</w:t>
      </w:r>
    </w:p>
    <w:p>
      <w:r>
        <w:rPr>
          <w:b w:val="0"/>
          <w:sz w:val="20"/>
        </w:rPr>
        <w:t>(Nome e assinatura do representante legal da empresa)</w:t>
      </w:r>
    </w:p>
    <w:p/>
    <w:p>
      <w:r>
        <w:rPr>
          <w:b w:val="0"/>
          <w:sz w:val="20"/>
        </w:rPr>
        <w:t>_______________________________________________________</w:t>
      </w:r>
    </w:p>
    <w:p>
      <w:r>
        <w:rPr>
          <w:b w:val="0"/>
          <w:sz w:val="20"/>
        </w:rPr>
        <w:t>(Cargo do representante legal)</w:t>
      </w:r>
    </w:p>
    <w:p/>
    <w:p>
      <w:r>
        <w:rPr>
          <w:b/>
          <w:sz w:val="20"/>
        </w:rPr>
        <w:t>Recebido por:</w:t>
      </w:r>
    </w:p>
    <w:p/>
    <w:p>
      <w:r>
        <w:rPr>
          <w:b w:val="0"/>
          <w:sz w:val="20"/>
        </w:rPr>
        <w:t>_______________________________________________________</w:t>
      </w:r>
    </w:p>
    <w:p>
      <w:r>
        <w:rPr>
          <w:b w:val="0"/>
          <w:sz w:val="20"/>
        </w:rPr>
        <w:t>(Nome e assinatura do empregado)</w:t>
      </w:r>
    </w:p>
    <w:p/>
    <w:p>
      <w:r>
        <w:rPr>
          <w:b w:val="0"/>
          <w:sz w:val="20"/>
        </w:rPr>
        <w:t>Data de recebimento: ____/____/________</w:t>
      </w:r>
    </w:p>
    <w:p/>
    <w:p>
      <w:r>
        <w:rPr>
          <w:b/>
          <w:sz w:val="20"/>
        </w:rPr>
        <w:t>OBSERVAÇÕES: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https://documentos-lex.com/telegrama-abandono-de-emprego/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telegrama-abandono-de-emprego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