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SUBSTABELECIMENTO SEM RESERVA DE PODERES</w:t>
      </w:r>
    </w:p>
    <w:p/>
    <w:p/>
    <w:p>
      <w:r>
        <w:rPr>
          <w:b/>
          <w:sz w:val="22"/>
        </w:rPr>
        <w:t>OUTORGANTE:</w:t>
      </w:r>
    </w:p>
    <w:p>
      <w:r>
        <w:rPr>
          <w:b w:val="0"/>
          <w:sz w:val="22"/>
        </w:rPr>
        <w:t>Nome do Advogado Outorgante: ____________________________________________</w:t>
      </w:r>
    </w:p>
    <w:p>
      <w:r>
        <w:rPr>
          <w:b w:val="0"/>
          <w:sz w:val="22"/>
        </w:rPr>
        <w:t>OAB/UF nº: ______________________________________________________________</w:t>
      </w:r>
    </w:p>
    <w:p>
      <w:r>
        <w:rPr>
          <w:b w:val="0"/>
          <w:sz w:val="22"/>
        </w:rPr>
        <w:t>CPF nº: _________________________________________________________________</w:t>
      </w:r>
    </w:p>
    <w:p>
      <w:r>
        <w:rPr>
          <w:b w:val="0"/>
          <w:sz w:val="22"/>
        </w:rPr>
        <w:t>Endereço comercial: 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/>
          <w:sz w:val="22"/>
        </w:rPr>
        <w:t>OUTORGADO:</w:t>
      </w:r>
    </w:p>
    <w:p>
      <w:r>
        <w:rPr>
          <w:b w:val="0"/>
          <w:sz w:val="22"/>
        </w:rPr>
        <w:t>Nome do Advogado Outorgado: _____________________________________________</w:t>
      </w:r>
    </w:p>
    <w:p>
      <w:r>
        <w:rPr>
          <w:b w:val="0"/>
          <w:sz w:val="22"/>
        </w:rPr>
        <w:t>OAB/UF nº: ______________________________________________________________</w:t>
      </w:r>
    </w:p>
    <w:p>
      <w:r>
        <w:rPr>
          <w:b w:val="0"/>
          <w:sz w:val="22"/>
        </w:rPr>
        <w:t>CPF nº: _________________________________________________________________</w:t>
      </w:r>
    </w:p>
    <w:p>
      <w:r>
        <w:rPr>
          <w:b w:val="0"/>
          <w:sz w:val="22"/>
        </w:rPr>
        <w:t>Endereço comercial: 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 w:val="0"/>
          <w:sz w:val="22"/>
        </w:rPr>
        <w:t>Pelo presente instrumento particular de substabelecimento sem reserva de poderes, o OUTORGANTE, qualificado acima, substabelece ao OUTORGADO, também qualificado, os poderes que lhe foram conferidos pelo mandato que lhe foi outorgado, para o foro em geral, podendo praticar todos os atos necessários ao bom e fiel desempenho do mandato, inclusive receber citação, confessar, transigir, desistir, renunciar, firmar compromissos e acordos, substabelecer, emitir e receber procurações, apresentar defesas e recursos, requerer documentos, praticar todos os demais atos inerentes ao mandato, sem qualquer reserva de poderes. Este substabelecimento é feito sem reserva de poderes, transferindo integralmente ao substabelecido os poderes do mandato original.</w:t>
      </w:r>
    </w:p>
    <w:p/>
    <w:p>
      <w:r>
        <w:rPr>
          <w:b w:val="0"/>
          <w:sz w:val="22"/>
        </w:rPr>
        <w:t>O substabelecimento ora firmado é válido para todos os feitos e procedimentos judiciais e extrajudiciais em que o outorgante atua como mandatário do interessado, abrangendo todas as instâncias e tribunais, podendo o substabelecido representar o constituinte, praticando todos os atos necessários à defesa dos interesses por ele confiados.</w:t>
      </w:r>
    </w:p>
    <w:p/>
    <w:p>
      <w:r>
        <w:rPr>
          <w:b w:val="0"/>
          <w:sz w:val="22"/>
        </w:rPr>
        <w:t>Este substabelecimento é firmado em conformidade com o disposto no artigo 105 do Código de Processo Civil, e demais legislação aplicável, sendo válido para todos os efeitos legais, inclusive para fins de juntada aos autos do(s) processo(s) competente(s).</w:t>
      </w:r>
    </w:p>
    <w:p/>
    <w:p/>
    <w:p>
      <w:r>
        <w:rPr>
          <w:b w:val="0"/>
          <w:sz w:val="22"/>
        </w:rPr>
        <w:t>Local: _________________________________________________________________</w:t>
      </w:r>
    </w:p>
    <w:p>
      <w:r>
        <w:rPr>
          <w:b w:val="0"/>
          <w:sz w:val="22"/>
        </w:rPr>
        <w:t>Data: _________________________________________________________________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Nome do Advogado Outorgante</w:t>
      </w:r>
    </w:p>
    <w:p>
      <w:pPr>
        <w:jc w:val="center"/>
      </w:pPr>
      <w:r>
        <w:rPr>
          <w:b w:val="0"/>
          <w:sz w:val="22"/>
        </w:rPr>
        <w:t>OAB/UF nº: ____________________________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sz w:val="22"/>
        </w:rPr>
        <w:t>Nome do Advogado Outorgado</w:t>
      </w:r>
    </w:p>
    <w:p>
      <w:pPr>
        <w:jc w:val="center"/>
      </w:pPr>
      <w:r>
        <w:rPr>
          <w:b w:val="0"/>
          <w:sz w:val="22"/>
        </w:rPr>
        <w:t>OAB/UF nº: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https://documentos-lex.com/substabelecimento-sem-reserva/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substabelecimento-sem-reserv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