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i w:val="0"/>
          <w:sz w:val="22"/>
        </w:rPr>
        <w:t>EXCELENTÍSSIMO(A) SENHOR(A) DOUTOR(A) JUIZ(A) DE DIREITO DA ___ VARA CRIMINAL DA COMARCA DE ____________________________</w:t>
      </w:r>
    </w:p>
    <w:p/>
    <w:p/>
    <w:p>
      <w:pPr>
        <w:jc w:val="center"/>
      </w:pPr>
      <w:r>
        <w:rPr>
          <w:b/>
          <w:sz w:val="28"/>
        </w:rPr>
        <w:t>AÇÃO DE RESTITUIÇÃO DE COISA APREENDIDA</w:t>
      </w:r>
    </w:p>
    <w:p/>
    <w:p/>
    <w:p>
      <w:r>
        <w:rPr>
          <w:b w:val="0"/>
          <w:i w:val="0"/>
          <w:sz w:val="22"/>
        </w:rPr>
        <w:t>AUTOR: ________________________________________________________________</w:t>
      </w:r>
    </w:p>
    <w:p>
      <w:r>
        <w:rPr>
          <w:b w:val="0"/>
          <w:i w:val="0"/>
          <w:sz w:val="22"/>
        </w:rPr>
        <w:t>NACIONALIDADE: ________________________________________________________</w:t>
      </w:r>
    </w:p>
    <w:p>
      <w:r>
        <w:rPr>
          <w:b w:val="0"/>
          <w:i w:val="0"/>
          <w:sz w:val="22"/>
        </w:rPr>
        <w:t>ESTADO CIVIL: _________________________________________________________</w:t>
      </w:r>
    </w:p>
    <w:p>
      <w:r>
        <w:rPr>
          <w:b w:val="0"/>
          <w:i w:val="0"/>
          <w:sz w:val="22"/>
        </w:rPr>
        <w:t>PROFISSÃO: ____________________________________________________________</w:t>
      </w:r>
    </w:p>
    <w:p>
      <w:r>
        <w:rPr>
          <w:b w:val="0"/>
          <w:i w:val="0"/>
          <w:sz w:val="22"/>
        </w:rPr>
        <w:t>DOCUMENTO DE IDENTIDADE (RG): _________________________________________</w:t>
      </w:r>
    </w:p>
    <w:p>
      <w:r>
        <w:rPr>
          <w:b w:val="0"/>
          <w:i w:val="0"/>
          <w:sz w:val="22"/>
        </w:rPr>
        <w:t>CPF: _________________________________________________________________</w:t>
      </w:r>
    </w:p>
    <w:p>
      <w:r>
        <w:rPr>
          <w:b w:val="0"/>
          <w:i w:val="0"/>
          <w:sz w:val="22"/>
        </w:rPr>
        <w:t>ENDEREÇO COMPLETO: ____________________________________________________</w:t>
      </w:r>
    </w:p>
    <w:p>
      <w:r>
        <w:rPr>
          <w:b w:val="0"/>
          <w:i w:val="0"/>
          <w:sz w:val="22"/>
        </w:rPr>
        <w:t>TELEFONE: _____________________________________________________________</w:t>
      </w:r>
    </w:p>
    <w:p>
      <w:r>
        <w:rPr>
          <w:b w:val="0"/>
          <w:i w:val="0"/>
          <w:sz w:val="22"/>
        </w:rPr>
        <w:t>E-MAIL: _______________________________________________________________</w:t>
      </w:r>
    </w:p>
    <w:p>
      <w:r>
        <w:rPr>
          <w:b w:val="0"/>
          <w:i w:val="0"/>
          <w:sz w:val="22"/>
        </w:rPr>
      </w:r>
    </w:p>
    <w:p>
      <w:r>
        <w:rPr>
          <w:b w:val="0"/>
          <w:i w:val="0"/>
          <w:sz w:val="22"/>
        </w:rPr>
        <w:t>ADVOGADO(A): __________________________________________________________</w:t>
      </w:r>
    </w:p>
    <w:p>
      <w:r>
        <w:rPr>
          <w:b w:val="0"/>
          <w:i w:val="0"/>
          <w:sz w:val="22"/>
        </w:rPr>
        <w:t>OAB/UF: ______________________________________________________________</w:t>
      </w:r>
    </w:p>
    <w:p/>
    <w:p/>
    <w:p>
      <w:r>
        <w:rPr>
          <w:b w:val="0"/>
          <w:i w:val="0"/>
          <w:sz w:val="22"/>
        </w:rPr>
        <w:t>RÉU (se houver): _______________________________________________________</w:t>
      </w:r>
    </w:p>
    <w:p>
      <w:r>
        <w:rPr>
          <w:b w:val="0"/>
          <w:i w:val="0"/>
          <w:sz w:val="22"/>
        </w:rPr>
        <w:t>ENDEREÇO: _____________________________________________________________</w:t>
      </w:r>
    </w:p>
    <w:p/>
    <w:p/>
    <w:p>
      <w:pPr>
        <w:jc w:val="center"/>
      </w:pPr>
      <w:r>
        <w:rPr>
          <w:b/>
          <w:sz w:val="24"/>
        </w:rPr>
        <w:t>I – DOS FATOS</w:t>
      </w:r>
    </w:p>
    <w:p/>
    <w:p>
      <w:r>
        <w:rPr>
          <w:b w:val="0"/>
          <w:i w:val="0"/>
          <w:sz w:val="22"/>
        </w:rPr>
        <w:t>O Autor teve bens/apreensões efetuadas no curso do processo/crime nº ___________, na comarca de ______________, conforme auto de apreensão lavrado pela autoridade policial competente.</w:t>
      </w:r>
    </w:p>
    <w:p/>
    <w:p>
      <w:r>
        <w:rPr>
          <w:b w:val="0"/>
          <w:i w:val="0"/>
          <w:sz w:val="22"/>
        </w:rPr>
        <w:t>Referidos bens foram apreendidos sob a alegação de que seriam instrumentos, produtos ou objetos do crime, conforme previsto no Código de Processo Penal.</w:t>
      </w:r>
    </w:p>
    <w:p/>
    <w:p>
      <w:r>
        <w:rPr>
          <w:b w:val="0"/>
          <w:i w:val="0"/>
          <w:sz w:val="22"/>
        </w:rPr>
        <w:t>Entretanto, tais bens não possuem qualquer relação com os fatos investigados, ou já não mais se justificam sua manutenção em poder do Estado, por não haver mais necessidade da conservação para instrução ou segurança da investigação ou processo.</w:t>
      </w:r>
    </w:p>
    <w:p/>
    <w:p>
      <w:r>
        <w:rPr>
          <w:b w:val="0"/>
          <w:i w:val="0"/>
          <w:sz w:val="22"/>
        </w:rPr>
        <w:t>Diante disso, o Autor busca a restituição dos bens que foram indevidamente apreendidos e que permanecem em poder da autoridade policial/justiça.</w:t>
      </w:r>
    </w:p>
    <w:p/>
    <w:p>
      <w:pPr>
        <w:jc w:val="center"/>
      </w:pPr>
      <w:r>
        <w:rPr>
          <w:b/>
          <w:sz w:val="24"/>
        </w:rPr>
        <w:t>II – DO DIREITO</w:t>
      </w:r>
    </w:p>
    <w:p/>
    <w:p>
      <w:r>
        <w:rPr>
          <w:b w:val="0"/>
          <w:i w:val="0"/>
          <w:sz w:val="22"/>
        </w:rPr>
        <w:t>A restituição da coisa apreendida está prevista no artigo 120 do Código de Processo Penal, que determina que a coisa apreendida será restituída ao legítimo proprietário quando houver cessado a necessidade da sua conservação.</w:t>
      </w:r>
    </w:p>
    <w:p/>
    <w:p>
      <w:r>
        <w:rPr>
          <w:b w:val="0"/>
          <w:i w:val="0"/>
          <w:sz w:val="22"/>
        </w:rPr>
        <w:t>Ademais, o artigo 118 do CPP estabelece que a coisa apreendida será entregue a quem de direito, mediante recibo, se não houver interesse da justiça em mantê-la.</w:t>
      </w:r>
    </w:p>
    <w:p/>
    <w:p>
      <w:r>
        <w:rPr>
          <w:b w:val="0"/>
          <w:i w:val="0"/>
          <w:sz w:val="22"/>
        </w:rPr>
        <w:t>Conforme entendimento jurisprudencial consolidado, a manutenção da apreensão deve ser justificada por necessidade para a instrução criminal, o que não ocorre no presente caso.</w:t>
      </w:r>
    </w:p>
    <w:p/>
    <w:p>
      <w:r>
        <w:rPr>
          <w:b w:val="0"/>
          <w:i w:val="0"/>
          <w:sz w:val="22"/>
        </w:rPr>
        <w:t>Portanto, inexiste qualquer óbice legal para a restituição imediata dos bens apreendidos.</w:t>
      </w:r>
    </w:p>
    <w:p/>
    <w:p>
      <w:pPr>
        <w:jc w:val="center"/>
      </w:pPr>
      <w:r>
        <w:rPr>
          <w:b/>
          <w:sz w:val="24"/>
        </w:rPr>
        <w:t>III – DOS PEDIDOS</w:t>
      </w:r>
    </w:p>
    <w:p/>
    <w:p>
      <w:r>
        <w:rPr>
          <w:b w:val="0"/>
          <w:i w:val="0"/>
          <w:sz w:val="22"/>
        </w:rPr>
        <w:t>Diante do exposto, requer:</w:t>
      </w:r>
    </w:p>
    <w:p/>
    <w:p>
      <w:r>
        <w:rPr>
          <w:b w:val="0"/>
          <w:i w:val="0"/>
          <w:sz w:val="22"/>
        </w:rPr>
      </w:r>
    </w:p>
    <w:p/>
    <w:p>
      <w:r>
        <w:rPr>
          <w:b w:val="0"/>
          <w:i w:val="0"/>
          <w:sz w:val="22"/>
        </w:rPr>
        <w:t>1. A citação da autoridade policial/responsável para que se manifeste sobre a presente demanda;</w:t>
      </w:r>
    </w:p>
    <w:p/>
    <w:p>
      <w:r>
        <w:rPr>
          <w:b w:val="0"/>
          <w:i w:val="0"/>
          <w:sz w:val="22"/>
        </w:rPr>
        <w:t>2. A intimação do Ministério Público para que acompanhe o feito, se assim entender pertinente;</w:t>
      </w:r>
    </w:p>
    <w:p/>
    <w:p>
      <w:r>
        <w:rPr>
          <w:b w:val="0"/>
          <w:i w:val="0"/>
          <w:sz w:val="22"/>
        </w:rPr>
        <w:t>3. A procedência da presente ação, com a consequente restituição dos bens apreendidos descritos no auto de apreensão nº ____________, aos cuidados do Autor, por fim;</w:t>
      </w:r>
    </w:p>
    <w:p/>
    <w:p>
      <w:r>
        <w:rPr>
          <w:b w:val="0"/>
          <w:i w:val="0"/>
          <w:sz w:val="22"/>
        </w:rPr>
        <w:t>4. A condenação da parte contrária ao pagamento das custas processuais e demais cominações legais;</w:t>
      </w:r>
    </w:p>
    <w:p/>
    <w:p>
      <w:r>
        <w:rPr>
          <w:b w:val="0"/>
          <w:i w:val="0"/>
          <w:sz w:val="22"/>
        </w:rPr>
      </w:r>
    </w:p>
    <w:p/>
    <w:p>
      <w:r>
        <w:rPr>
          <w:b w:val="0"/>
          <w:i w:val="0"/>
          <w:sz w:val="22"/>
        </w:rPr>
        <w:t>Protesta provar o alegado por todos os meios de prova admitidos em direito, especialmente pela juntada do auto de apreensão, documentos pessoais do Autor, e eventual prova testemunhal.</w:t>
      </w:r>
    </w:p>
    <w:p/>
    <w:p>
      <w:pPr>
        <w:jc w:val="center"/>
      </w:pPr>
      <w:r>
        <w:rPr>
          <w:b/>
          <w:sz w:val="24"/>
        </w:rPr>
        <w:t>IV – DO VALOR DA CAUSA</w:t>
      </w:r>
    </w:p>
    <w:p/>
    <w:p>
      <w:r>
        <w:rPr>
          <w:b w:val="0"/>
          <w:i w:val="0"/>
          <w:sz w:val="22"/>
        </w:rPr>
        <w:t>Dá-se à presente causa o valor de R$ ________________________________ (valor estimado dos bens apreendidos).</w:t>
      </w:r>
    </w:p>
    <w:p/>
    <w:p/>
    <w:p>
      <w:r>
        <w:rPr>
          <w:b w:val="0"/>
          <w:i w:val="0"/>
          <w:sz w:val="22"/>
        </w:rPr>
        <w:t>Nestes termos,</w:t>
      </w:r>
    </w:p>
    <w:p>
      <w:r>
        <w:rPr>
          <w:b w:val="0"/>
          <w:i w:val="0"/>
          <w:sz w:val="22"/>
        </w:rPr>
        <w:t>Pede deferimento.</w:t>
      </w:r>
    </w:p>
    <w:p/>
    <w:p/>
    <w:p/>
    <w:p>
      <w:r>
        <w:rPr>
          <w:b w:val="0"/>
          <w:i w:val="0"/>
          <w:sz w:val="22"/>
        </w:rPr>
        <w:t>______________________________, ________________</w:t>
      </w:r>
    </w:p>
    <w:p>
      <w:r>
        <w:rPr>
          <w:b w:val="0"/>
          <w:i/>
          <w:sz w:val="22"/>
        </w:rPr>
        <w:t>Local e Data</w:t>
      </w:r>
    </w:p>
    <w:p/>
    <w:p/>
    <w:p/>
    <w:p/>
    <w:p/>
    <w:p>
      <w:r>
        <w:rPr>
          <w:b w:val="0"/>
          <w:i w:val="0"/>
          <w:sz w:val="22"/>
        </w:rPr>
        <w:t>____________________________________________</w:t>
      </w:r>
    </w:p>
    <w:p>
      <w:r>
        <w:rPr>
          <w:b w:val="0"/>
          <w:i w:val="0"/>
          <w:sz w:val="22"/>
        </w:rPr>
        <w:t>Nome do Advogado(a)</w:t>
      </w:r>
    </w:p>
    <w:p>
      <w:r>
        <w:rPr>
          <w:b w:val="0"/>
          <w:i w:val="0"/>
          <w:sz w:val="22"/>
        </w:rPr>
        <w:t>OAB/UF nº __________________________</w:t>
      </w:r>
    </w:p>
    <w:p>
      <w:r>
        <w:br w:type="page"/>
      </w:r>
    </w:p>
    <w:p>
      <w:pPr>
        <w:jc w:val="center"/>
      </w:pPr>
      <w:r>
        <w:rPr>
          <w:color w:val="555555"/>
          <w:sz w:val="24"/>
        </w:rPr>
        <w:t>Fonte original deste documento:</w:t>
      </w:r>
    </w:p>
    <w:p>
      <w:pPr>
        <w:jc w:val="center"/>
      </w:pPr>
      <w:hyperlink r:id="rId9">
        <w:r>
          <w:rPr>
            <w:color w:val="0000FF"/>
            <w:u w:val="single"/>
          </w:rPr>
          <w:t>https://documentos-lex.com/restituicao-de-coisa-apreendida/</w:t>
        </w:r>
      </w:hyperlink>
    </w:p>
    <w:p>
      <w:pPr>
        <w:jc w:val="center"/>
      </w:pPr>
      <w:r>
        <w:rPr>
          <w:color w:val="555555"/>
          <w:sz w:val="26"/>
        </w:rPr>
        <w:t>Este modelo foi útil para você?</w:t>
      </w:r>
    </w:p>
    <w:p>
      <w:pPr>
        <w:jc w:val="center"/>
      </w:pPr>
      <w:r>
        <w:rPr>
          <w:color w:val="555555"/>
          <w:sz w:val="26"/>
        </w:rPr>
        <w:t>Encontre outros modelos atualizados em:</w:t>
      </w:r>
    </w:p>
    <w:p>
      <w:pPr>
        <w:jc w:val="center"/>
      </w:pPr>
      <w:hyperlink r:id="rId10">
        <w:r>
          <w:rPr>
            <w:color w:val="0000FF"/>
            <w:u w:val="single"/>
          </w:rPr>
          <w:t>https://documentos-lex.com</w:t>
        </w:r>
      </w:hyperlink>
    </w:p>
    <w:p>
      <w:pPr>
        <w:jc w:val="center"/>
      </w:pPr>
      <w:r>
        <w:rPr>
          <w:color w:val="808080"/>
          <w:sz w:val="20"/>
        </w:rPr>
        <w:t>Este modelo é destinado exclusivamente para uso pessoal e não comercial.</w:t>
        <w:br/>
        <w:t>Ao compartilhar ou publicar, a citação da fonte é obrigatória. © documentos-lex.com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umentos-lex.com/restituicao-de-coisa-apreendida/" TargetMode="External"/><Relationship Id="rId10" Type="http://schemas.openxmlformats.org/officeDocument/2006/relationships/hyperlink" Target="https://documentos-lex.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