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PETIÇÃO INICIAL DE RESPONSABILIDADE PENAL</w:t>
      </w:r>
    </w:p>
    <w:p/>
    <w:p>
      <w:r>
        <w:rPr>
          <w:b w:val="0"/>
          <w:sz w:val="22"/>
        </w:rPr>
        <w:t>EXCELENTÍSSIMO(A) SENHOR(A) DOUTOR(A) JUIZ(A) DE DIREITO DA ___ VARA CRIMINAL DA COMARCA DE ___________________________</w:t>
      </w:r>
    </w:p>
    <w:p/>
    <w:p>
      <w:r>
        <w:rPr>
          <w:b w:val="0"/>
          <w:sz w:val="22"/>
        </w:rPr>
        <w:t>NOME DO RÉU: 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</w:t>
      </w:r>
    </w:p>
    <w:p>
      <w:r>
        <w:rPr>
          <w:b w:val="0"/>
          <w:sz w:val="22"/>
        </w:rPr>
        <w:t>CPF: 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</w:t>
      </w:r>
    </w:p>
    <w:p/>
    <w:p>
      <w:r>
        <w:rPr>
          <w:b w:val="0"/>
          <w:sz w:val="22"/>
        </w:rPr>
        <w:t>NOME DO ADVOGADO: ______________________________________________________</w:t>
      </w:r>
    </w:p>
    <w:p>
      <w:r>
        <w:rPr>
          <w:b w:val="0"/>
          <w:sz w:val="22"/>
        </w:rPr>
        <w:t>OAB/UF Nº: _____________________________________________________________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/>
          <w:sz w:val="22"/>
        </w:rPr>
        <w:t>Relata o Requerente que no dia ___/___/_____, por volta das ___ horas, ocorreu o fato delituoso envolvendo o Réu, conforme segue: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</w:t>
      </w:r>
    </w:p>
    <w:p/>
    <w:p>
      <w:r>
        <w:rPr>
          <w:b/>
          <w:sz w:val="24"/>
        </w:rPr>
        <w:t>II – DA QUALIFICAÇÃO DO RÉU</w:t>
      </w:r>
    </w:p>
    <w:p/>
    <w:p>
      <w:r>
        <w:rPr>
          <w:b w:val="0"/>
          <w:sz w:val="22"/>
        </w:rPr>
        <w:t>O Réu, qualificado acima, encontra-se acusado de prática do crime previsto no artigo ___ do Código Penal, conforme os fatos narrados e provas a serem produzidas.</w:t>
      </w:r>
    </w:p>
    <w:p/>
    <w:p>
      <w:r>
        <w:rPr>
          <w:b/>
          <w:sz w:val="24"/>
        </w:rPr>
        <w:t>III – DO DIREITO</w:t>
      </w:r>
    </w:p>
    <w:p/>
    <w:p>
      <w:r>
        <w:rPr>
          <w:b/>
          <w:sz w:val="22"/>
        </w:rPr>
        <w:t>O presente pedido fundamenta-se no artigo ___ do Código Penal Brasileiro, que assim dispõe:</w:t>
      </w:r>
    </w:p>
    <w:p>
      <w:r>
        <w:rPr>
          <w:b w:val="0"/>
          <w:sz w:val="22"/>
        </w:rPr>
        <w:t>"_______________________________________________________________"</w:t>
      </w:r>
    </w:p>
    <w:p/>
    <w:p>
      <w:r>
        <w:rPr>
          <w:b w:val="0"/>
          <w:sz w:val="22"/>
        </w:rPr>
        <w:t>Ademais, conforme jurisprudência consolidada do Supremo Tribunal Federal e do Superior Tribunal de Justiça, verifica-se a existência dos elementos caracterizadores do delito imputado ao Réu.</w:t>
      </w:r>
    </w:p>
    <w:p/>
    <w:p>
      <w:r>
        <w:rPr>
          <w:b/>
          <w:sz w:val="24"/>
        </w:rPr>
        <w:t>IV – DAS PROVAS</w:t>
      </w:r>
    </w:p>
    <w:p/>
    <w:p>
      <w:r>
        <w:rPr>
          <w:b/>
          <w:sz w:val="22"/>
        </w:rPr>
        <w:t>Para comprovar o alegado, requer-se a produção das seguintes provas:</w:t>
      </w:r>
    </w:p>
    <w:p/>
    <w:p>
      <w:r>
        <w:rPr>
          <w:b w:val="0"/>
          <w:sz w:val="22"/>
        </w:rPr>
        <w:t>• Oitiva de testemunhas;</w:t>
      </w:r>
    </w:p>
    <w:p>
      <w:r>
        <w:rPr>
          <w:b w:val="0"/>
          <w:sz w:val="22"/>
        </w:rPr>
        <w:t>• Exibição de documentos anexos;</w:t>
      </w:r>
    </w:p>
    <w:p>
      <w:r>
        <w:rPr>
          <w:b w:val="0"/>
          <w:sz w:val="22"/>
        </w:rPr>
        <w:t>• Perícia técnica (se necessária);</w:t>
      </w:r>
    </w:p>
    <w:p>
      <w:r>
        <w:rPr>
          <w:b w:val="0"/>
          <w:sz w:val="22"/>
        </w:rPr>
        <w:t>• Requisição de eventuais imagens e registros;</w:t>
      </w:r>
    </w:p>
    <w:p>
      <w:r>
        <w:rPr>
          <w:b w:val="0"/>
          <w:sz w:val="22"/>
        </w:rPr>
        <w:t>• Qualquer outro meio de prova admitido em direito que se fizer necessário;</w:t>
      </w:r>
    </w:p>
    <w:p/>
    <w:p>
      <w:r>
        <w:rPr>
          <w:b/>
          <w:sz w:val="24"/>
        </w:rPr>
        <w:t>V – DOS PEDIDOS</w:t>
      </w:r>
    </w:p>
    <w:p/>
    <w:p>
      <w:r>
        <w:rPr>
          <w:b/>
          <w:sz w:val="22"/>
        </w:rPr>
        <w:t>Diante do exposto, requer-se a Vossa Excelência:</w:t>
      </w:r>
    </w:p>
    <w:p/>
    <w:p>
      <w:r>
        <w:rPr>
          <w:b w:val="0"/>
          <w:sz w:val="22"/>
        </w:rPr>
        <w:t>1. A citação do Réu para apresentar defesa, sob pena de revelia;</w:t>
      </w:r>
    </w:p>
    <w:p>
      <w:r>
        <w:rPr>
          <w:b w:val="0"/>
          <w:sz w:val="22"/>
        </w:rPr>
        <w:t>2. A produção de todas as provas mencionadas no item IV;</w:t>
      </w:r>
    </w:p>
    <w:p>
      <w:r>
        <w:rPr>
          <w:b w:val="0"/>
          <w:sz w:val="22"/>
        </w:rPr>
        <w:t>3. O recebimento da presente petição inicial;</w:t>
      </w:r>
    </w:p>
    <w:p>
      <w:r>
        <w:rPr>
          <w:b w:val="0"/>
          <w:sz w:val="22"/>
        </w:rPr>
        <w:t>4. Ao final, a condenação do Réu nos termos da legislação penal aplicável;</w:t>
      </w:r>
    </w:p>
    <w:p>
      <w:r>
        <w:rPr>
          <w:b w:val="0"/>
          <w:sz w:val="22"/>
        </w:rPr>
        <w:t>5. A intimação do Ministério Público para que acompanhe o feito;</w:t>
      </w:r>
    </w:p>
    <w:p>
      <w:r>
        <w:rPr>
          <w:b w:val="0"/>
          <w:sz w:val="22"/>
        </w:rPr>
        <w:t>6. A concessão dos benefícios da assistência judiciária gratuita, caso necessário.</w:t>
      </w:r>
    </w:p>
    <w:p/>
    <w:p>
      <w:r>
        <w:rPr>
          <w:b/>
          <w:sz w:val="24"/>
        </w:rPr>
        <w:t>VI – DO VALOR DA CAUSA</w:t>
      </w:r>
    </w:p>
    <w:p/>
    <w:p>
      <w:r>
        <w:rPr>
          <w:b w:val="0"/>
          <w:sz w:val="22"/>
        </w:rPr>
        <w:t>Para fins fiscais, atribui-se à causa o valor de R$ 1.000,00 (mil reais).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 de _____________________ de 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OAB/UF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https://documentos-lex.com/rese-penal/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se-penal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