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REQUERIMENTO</w:t>
      </w:r>
    </w:p>
    <w:p/>
    <w:p/>
    <w:p>
      <w:r>
        <w:rPr>
          <w:b/>
          <w:i w:val="0"/>
          <w:sz w:val="22"/>
        </w:rPr>
        <w:t>Excelentíssimo Senhor Doutor Juiz de Direito da ____ Vara Cível da Comarca de ____________________________</w:t>
      </w:r>
    </w:p>
    <w:p/>
    <w:p>
      <w:r>
        <w:rPr>
          <w:b/>
          <w:i w:val="0"/>
          <w:sz w:val="22"/>
        </w:rPr>
        <w:t>REQUERENTE:</w:t>
      </w:r>
    </w:p>
    <w:p>
      <w:r>
        <w:rPr>
          <w:b w:val="0"/>
          <w:i w:val="0"/>
          <w:sz w:val="22"/>
        </w:rPr>
        <w:t>Nome completo: 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____________________________________________________________________</w:t>
      </w:r>
    </w:p>
    <w:p>
      <w:r>
        <w:rPr>
          <w:b w:val="0"/>
          <w:i w:val="0"/>
          <w:sz w:val="22"/>
        </w:rPr>
        <w:t>RG: _____________________________________________________________________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</w:t>
      </w:r>
    </w:p>
    <w:p>
      <w:r>
        <w:rPr>
          <w:b w:val="0"/>
          <w:i w:val="0"/>
          <w:sz w:val="22"/>
        </w:rPr>
        <w:t>Bairro: _______________________________ Cidade: __________________________</w:t>
      </w:r>
    </w:p>
    <w:p>
      <w:r>
        <w:rPr>
          <w:b w:val="0"/>
          <w:i w:val="0"/>
          <w:sz w:val="22"/>
        </w:rPr>
        <w:t>UF: ______ CEP: ________________ Telefone: 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_________________________________________________________________</w:t>
      </w:r>
    </w:p>
    <w:p/>
    <w:p/>
    <w:p>
      <w:r>
        <w:rPr>
          <w:b/>
          <w:i w:val="0"/>
          <w:sz w:val="22"/>
        </w:rPr>
        <w:t>REQUERIDO:</w:t>
      </w:r>
    </w:p>
    <w:p>
      <w:r>
        <w:rPr>
          <w:b w:val="0"/>
          <w:i w:val="0"/>
          <w:sz w:val="22"/>
        </w:rPr>
        <w:t>Nome/Razão Social: _______________________________________________________</w:t>
      </w:r>
    </w:p>
    <w:p>
      <w:r>
        <w:rPr>
          <w:b w:val="0"/>
          <w:i w:val="0"/>
          <w:sz w:val="22"/>
        </w:rPr>
        <w:t>CPF/CNPJ: 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</w:t>
      </w:r>
    </w:p>
    <w:p>
      <w:r>
        <w:rPr>
          <w:b w:val="0"/>
          <w:i w:val="0"/>
          <w:sz w:val="22"/>
        </w:rPr>
        <w:t>Bairro: _______________________________ Cidade: __________________________</w:t>
      </w:r>
    </w:p>
    <w:p>
      <w:r>
        <w:rPr>
          <w:b w:val="0"/>
          <w:i w:val="0"/>
          <w:sz w:val="22"/>
        </w:rPr>
        <w:t>UF: ______ CEP: ________________ Telefone: _______________________________</w:t>
      </w:r>
    </w:p>
    <w:p/>
    <w:p/>
    <w:p>
      <w:r>
        <w:rPr>
          <w:b/>
          <w:i w:val="0"/>
          <w:sz w:val="22"/>
        </w:rPr>
        <w:t>DOS FATOS</w:t>
      </w:r>
    </w:p>
    <w:p/>
    <w:p>
      <w:r>
        <w:rPr>
          <w:b w:val="0"/>
          <w:i w:val="0"/>
          <w:sz w:val="22"/>
        </w:rPr>
        <w:t>1. O Requerente expõe que 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/>
    <w:p>
      <w:r>
        <w:rPr>
          <w:b w:val="0"/>
          <w:i w:val="0"/>
          <w:sz w:val="22"/>
        </w:rPr>
        <w:t>2. Em razão dos fatos acima, o Requerente fundamenta seu pedido com base nos dispositivos legais aplicáveis, especialmente: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</w:t>
      </w:r>
    </w:p>
    <w:p/>
    <w:p/>
    <w:p>
      <w:r>
        <w:rPr>
          <w:b/>
          <w:i w:val="0"/>
          <w:sz w:val="22"/>
        </w:rPr>
        <w:t>DO PEDIDO</w:t>
      </w:r>
    </w:p>
    <w:p/>
    <w:p>
      <w:r>
        <w:rPr>
          <w:b w:val="0"/>
          <w:i w:val="0"/>
          <w:sz w:val="22"/>
        </w:rPr>
        <w:t>Diante do exposto, requer-se:</w:t>
      </w:r>
    </w:p>
    <w:p>
      <w:r>
        <w:rPr>
          <w:b w:val="0"/>
          <w:i w:val="0"/>
          <w:sz w:val="22"/>
        </w:rPr>
        <w:t>a) O recebimento do presente requerimento e seu regular processamento;</w:t>
      </w:r>
    </w:p>
    <w:p>
      <w:r>
        <w:rPr>
          <w:b w:val="0"/>
          <w:i w:val="0"/>
          <w:sz w:val="22"/>
        </w:rPr>
        <w:t>b) A citação/intimação do Requerido para que, querendo, apresente manifestação no prazo legal;</w:t>
      </w:r>
    </w:p>
    <w:p>
      <w:r>
        <w:rPr>
          <w:b w:val="0"/>
          <w:i w:val="0"/>
          <w:sz w:val="22"/>
        </w:rPr>
        <w:t>c) A produção de todas as provas em direito admitidas, especialmente documental, testemunhal e pericial, se necessário;</w:t>
      </w:r>
    </w:p>
    <w:p>
      <w:r>
        <w:rPr>
          <w:b w:val="0"/>
          <w:i w:val="0"/>
          <w:sz w:val="22"/>
        </w:rPr>
        <w:t>d) A procedência do pedido para que seja __________________________________________________</w:t>
      </w:r>
    </w:p>
    <w:p>
      <w:r>
        <w:rPr>
          <w:b w:val="0"/>
          <w:i w:val="0"/>
          <w:sz w:val="22"/>
        </w:rPr>
        <w:t xml:space="preserve">   _____________________________________________________________________________;</w:t>
      </w:r>
    </w:p>
    <w:p>
      <w:r>
        <w:rPr>
          <w:b w:val="0"/>
          <w:i w:val="0"/>
          <w:sz w:val="22"/>
        </w:rPr>
        <w:t>e) A condenação do Requerido ao pagamento das custas processuais e honorários advocatícios;</w:t>
      </w:r>
    </w:p>
    <w:p>
      <w:r>
        <w:rPr>
          <w:b w:val="0"/>
          <w:i w:val="0"/>
          <w:sz w:val="22"/>
        </w:rPr>
        <w:t>f) A concessão dos benefícios da justiça gratuita, caso preenchidos os requisitos legais;</w:t>
      </w:r>
    </w:p>
    <w:p>
      <w:r>
        <w:rPr>
          <w:b w:val="0"/>
          <w:i w:val="0"/>
          <w:sz w:val="22"/>
        </w:rPr>
        <w:t>g) A intimação do Ministério Público, se cabível;</w:t>
      </w:r>
    </w:p>
    <w:p>
      <w:r>
        <w:rPr>
          <w:b w:val="0"/>
          <w:i w:val="0"/>
          <w:sz w:val="22"/>
        </w:rPr>
        <w:t>h) Outros pedidos específicos: ___________________________________________________</w:t>
      </w:r>
    </w:p>
    <w:p>
      <w:r>
        <w:rPr>
          <w:b w:val="0"/>
          <w:i w:val="0"/>
          <w:sz w:val="22"/>
        </w:rPr>
        <w:t xml:space="preserve">   _____________________________________________________________________________</w:t>
      </w:r>
    </w:p>
    <w:p/>
    <w:p/>
    <w:p>
      <w:r>
        <w:rPr>
          <w:b/>
          <w:i w:val="0"/>
          <w:sz w:val="22"/>
        </w:rPr>
        <w:t>DO VALOR DA CAUSA</w:t>
      </w:r>
    </w:p>
    <w:p/>
    <w:p>
      <w:r>
        <w:rPr>
          <w:b w:val="0"/>
          <w:i w:val="0"/>
          <w:sz w:val="22"/>
        </w:rPr>
        <w:t>Dá-se à causa o valor de R$ _____________________________ (valor por extenso).</w:t>
      </w:r>
    </w:p>
    <w:p/>
    <w:p/>
    <w:p/>
    <w:p>
      <w:r>
        <w:rPr>
          <w:b w:val="0"/>
          <w:i w:val="0"/>
          <w:sz w:val="22"/>
        </w:rPr>
        <w:t>Local: _______________________________</w:t>
      </w:r>
    </w:p>
    <w:p>
      <w:r>
        <w:rPr>
          <w:b w:val="0"/>
          <w:i w:val="0"/>
          <w:sz w:val="22"/>
        </w:rPr>
        <w:t>Data: ____/____/______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 Requerente / Advogado(a)</w:t>
      </w:r>
    </w:p>
    <w:p>
      <w:pPr>
        <w:jc w:val="center"/>
      </w:pPr>
      <w:r>
        <w:rPr>
          <w:b w:val="0"/>
          <w:i w:val="0"/>
          <w:sz w:val="22"/>
        </w:rPr>
        <w:t>Nome: __________________________________</w:t>
      </w:r>
    </w:p>
    <w:p>
      <w:pPr>
        <w:jc w:val="center"/>
      </w:pPr>
      <w:r>
        <w:rPr>
          <w:b w:val="0"/>
          <w:i w:val="0"/>
          <w:sz w:val="22"/>
        </w:rPr>
        <w:t>OAB/UF nº: 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https://documentos-lex.com/requerimento/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queriment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