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PRESTAÇÃO DE SERVIÇOS</w:t>
      </w:r>
    </w:p>
    <w:p/>
    <w:p/>
    <w:p>
      <w:r>
        <w:rPr>
          <w:b w:val="0"/>
          <w:sz w:val="22"/>
        </w:rPr>
        <w:t>Eu, ____________________________________________________________, brasileiro(a), portador(a) do CPF nº ____________________, residente e domiciliado(a) à ________________________________________________________________, declaro para os devidos fins que recebi de ________________________________________________________________, inscrito(a) no CPF/CNPJ sob nº ____________________, a quantia de R$ ____________________________ (____________________________________________________________ reais), referente à prestação dos seguintes serviços: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sz w:val="22"/>
        </w:rPr>
        <w:t>Os serviços foram prestados no período compreendido entre _______________ e _______________, conforme acordado entre as partes.</w:t>
      </w:r>
    </w:p>
    <w:p/>
    <w:p>
      <w:r>
        <w:rPr>
          <w:b w:val="0"/>
          <w:sz w:val="22"/>
        </w:rPr>
        <w:t>Declaro que o valor recebido corresponde ao pagamento integral pelos serviços prestados, não tendo mais nada a reclamar, seja a que título for, nada mais sendo devido.</w:t>
      </w:r>
    </w:p>
    <w:p/>
    <w:p>
      <w:r>
        <w:rPr>
          <w:b w:val="0"/>
          <w:sz w:val="22"/>
        </w:rPr>
        <w:t>Este recibo é emitido para fins de comprovação da quitação dos serviços prestados.</w:t>
      </w:r>
    </w:p>
    <w:p/>
    <w:p>
      <w:r>
        <w:rPr>
          <w:b/>
          <w:sz w:val="22"/>
        </w:rPr>
        <w:t>Local: ____________________________</w:t>
      </w:r>
    </w:p>
    <w:p>
      <w:r>
        <w:rPr>
          <w:b/>
          <w:sz w:val="22"/>
        </w:rPr>
        <w:t>Data: ____/____/________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Recebedor(a)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Pagador(a) (opcional)</w:t>
      </w:r>
    </w:p>
    <w:p/>
    <w:p>
      <w:r>
        <w:rPr>
          <w:b/>
          <w:sz w:val="22"/>
        </w:rPr>
        <w:t>Observações (se houver):</w:t>
      </w:r>
    </w:p>
    <w:p/>
    <w:p>
      <w:pPr>
        <w:jc w:val="center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sz w:val="22"/>
        </w:rPr>
        <w:t>Declaro, sob as penas da lei, que as informações acima são verdadeiras e que este recibo foi emitido para comprovar o pagamento pela prestação dos serviços descritos.</w:t>
      </w:r>
    </w:p>
    <w:p/>
    <w:p/>
    <w:p>
      <w:pPr>
        <w:jc w:val="center"/>
      </w:pPr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Assinatura do(a) Recebedor(a)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https://documentos-lex.com/recibo-de-prestacao-de-servico/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ibo-de-prestacao-de-servic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