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HONORÁRIOS</w:t>
      </w:r>
    </w:p>
    <w:p/>
    <w:p/>
    <w:p>
      <w:pPr>
        <w:jc w:val="both"/>
      </w:pPr>
      <w:r>
        <w:rPr>
          <w:b w:val="0"/>
          <w:sz w:val="22"/>
        </w:rPr>
        <w:t>Eu, ________________________________________________________________,</w:t>
      </w:r>
    </w:p>
    <w:p>
      <w:pPr>
        <w:jc w:val="both"/>
      </w:pPr>
      <w:r>
        <w:rPr>
          <w:b w:val="0"/>
          <w:sz w:val="22"/>
        </w:rPr>
        <w:t>portador(a) do CPF nº ____________________ e RG nº ____________________ , residente e domiciliado(a) em ________________________________________________________,</w:t>
      </w:r>
    </w:p>
    <w:p>
      <w:pPr>
        <w:jc w:val="both"/>
      </w:pPr>
      <w:r>
        <w:rPr>
          <w:b w:val="0"/>
          <w:sz w:val="22"/>
        </w:rPr>
        <w:t>declaro para os devidos fins que recebi de ________________________________________________________________,</w:t>
      </w:r>
    </w:p>
    <w:p>
      <w:pPr>
        <w:jc w:val="both"/>
      </w:pPr>
      <w:r>
        <w:rPr>
          <w:b w:val="0"/>
          <w:sz w:val="22"/>
        </w:rPr>
        <w:t>CNPJ/CPF nº ____________________, a importância líquida e certa de R$ ____________________________ (______________________________),</w:t>
      </w:r>
    </w:p>
    <w:p>
      <w:pPr>
        <w:jc w:val="both"/>
      </w:pPr>
      <w:r>
        <w:rPr>
          <w:b w:val="0"/>
          <w:sz w:val="22"/>
        </w:rPr>
        <w:t>correspondente ao pagamento pelos serviços profissionais prestados na área de ________________________________________________________________,</w:t>
      </w:r>
    </w:p>
    <w:p>
      <w:pPr>
        <w:jc w:val="both"/>
      </w:pPr>
      <w:r>
        <w:rPr>
          <w:b w:val="0"/>
          <w:sz w:val="22"/>
        </w:rPr>
        <w:t>conforme contrato ou ajuste verbal previamente estabelecido entre as partes,</w:t>
      </w:r>
    </w:p>
    <w:p>
      <w:pPr>
        <w:jc w:val="both"/>
      </w:pPr>
      <w:r>
        <w:rPr>
          <w:b w:val="0"/>
          <w:sz w:val="22"/>
        </w:rPr>
        <w:t>referente ao período de prestação dos serviços de _______________ a _______________.</w:t>
      </w:r>
    </w:p>
    <w:p>
      <w:pPr>
        <w:jc w:val="both"/>
      </w:pPr>
      <w:r>
        <w:rPr>
          <w:b w:val="0"/>
          <w:sz w:val="22"/>
        </w:rPr>
      </w:r>
    </w:p>
    <w:p>
      <w:pPr>
        <w:jc w:val="both"/>
      </w:pPr>
      <w:r>
        <w:rPr>
          <w:b w:val="0"/>
          <w:sz w:val="22"/>
        </w:rPr>
        <w:t>Este recibo é dado em caráter irrevogável e irretratável, para que produza seus legais e jurídicos efeitos,</w:t>
      </w:r>
    </w:p>
    <w:p>
      <w:pPr>
        <w:jc w:val="both"/>
      </w:pPr>
      <w:r>
        <w:rPr>
          <w:b w:val="0"/>
          <w:sz w:val="22"/>
        </w:rPr>
        <w:t>em especial para comprovar o pagamento dos honorários profissionais ora quitados.</w:t>
      </w:r>
    </w:p>
    <w:p>
      <w:pPr>
        <w:jc w:val="both"/>
      </w:pPr>
      <w:r>
        <w:rPr>
          <w:b w:val="0"/>
          <w:sz w:val="22"/>
        </w:rPr>
      </w:r>
    </w:p>
    <w:p>
      <w:pPr>
        <w:jc w:val="both"/>
      </w:pPr>
      <w:r>
        <w:rPr>
          <w:b w:val="0"/>
          <w:sz w:val="22"/>
        </w:rPr>
        <w:t>Declaro, ainda, que o valor recebido já está sujeito à retenção de tributos,</w:t>
      </w:r>
    </w:p>
    <w:p>
      <w:pPr>
        <w:jc w:val="both"/>
      </w:pPr>
      <w:r>
        <w:rPr>
          <w:b w:val="0"/>
          <w:sz w:val="22"/>
        </w:rPr>
        <w:t>conforme legislação vigente, responsabilizando-me pelo recolhimento dos mesmos,</w:t>
      </w:r>
    </w:p>
    <w:p>
      <w:pPr>
        <w:jc w:val="both"/>
      </w:pPr>
      <w:r>
        <w:rPr>
          <w:b w:val="0"/>
          <w:sz w:val="22"/>
        </w:rPr>
        <w:t>bem como pela emissão da respectiva nota fiscal, se for o caso.</w:t>
      </w:r>
    </w:p>
    <w:p>
      <w:pPr>
        <w:jc w:val="both"/>
      </w:pPr>
      <w:r>
        <w:rPr>
          <w:b w:val="0"/>
          <w:sz w:val="22"/>
        </w:rPr>
      </w:r>
    </w:p>
    <w:p>
      <w:pPr>
        <w:jc w:val="both"/>
      </w:pPr>
      <w:r>
        <w:rPr>
          <w:b w:val="0"/>
          <w:sz w:val="22"/>
        </w:rPr>
        <w:t>Por ser expressão da verdade, firmo o presente recibo.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______________________________________________________________</w:t>
      </w:r>
    </w:p>
    <w:p>
      <w:pPr>
        <w:jc w:val="center"/>
      </w:pPr>
      <w:r>
        <w:rPr>
          <w:b w:val="0"/>
          <w:sz w:val="22"/>
        </w:rPr>
        <w:t>Local e Assinatura do Recebedor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______________________________________________________________</w:t>
      </w:r>
    </w:p>
    <w:p>
      <w:pPr>
        <w:jc w:val="center"/>
      </w:pPr>
      <w:r>
        <w:rPr>
          <w:b w:val="0"/>
          <w:sz w:val="22"/>
        </w:rPr>
        <w:t>Nome e Assinatura do Pagador</w:t>
      </w:r>
    </w:p>
    <w:p/>
    <w:p/>
    <w:p>
      <w:pPr>
        <w:jc w:val="both"/>
      </w:pPr>
      <w:r>
        <w:rPr>
          <w:b/>
          <w:sz w:val="22"/>
        </w:rPr>
        <w:t>Observações:</w:t>
      </w:r>
    </w:p>
    <w:p>
      <w:pPr>
        <w:jc w:val="both"/>
      </w:pPr>
      <w:r>
        <w:rPr>
          <w:b w:val="0"/>
          <w:sz w:val="22"/>
        </w:rPr>
        <w:t>• Este recibo não substitui a nota fiscal quando exigida pela legislação municipal ou federal.</w:t>
      </w:r>
    </w:p>
    <w:p>
      <w:pPr>
        <w:jc w:val="both"/>
      </w:pPr>
      <w:r>
        <w:rPr>
          <w:b w:val="0"/>
          <w:sz w:val="22"/>
        </w:rPr>
        <w:t>• O profissional se responsabiliza pelo recolhimento dos tributos incidentes, inclusive INSS e IR.</w:t>
      </w:r>
    </w:p>
    <w:p>
      <w:pPr>
        <w:jc w:val="both"/>
      </w:pPr>
      <w:r>
        <w:rPr>
          <w:b w:val="0"/>
          <w:sz w:val="22"/>
        </w:rPr>
        <w:t>• Em caso de retenção na fonte, o pagador deverá fornecer o comprovante correspondente.</w:t>
      </w:r>
    </w:p>
    <w:p>
      <w:pPr>
        <w:jc w:val="both"/>
      </w:pPr>
      <w:r>
        <w:rPr>
          <w:b w:val="0"/>
          <w:sz w:val="22"/>
        </w:rPr>
        <w:t>• Recomenda-se a emissão de nota fiscal eletrônica quando aplicável.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https://documentos-lex.com/recibo-de-honorarios/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cibo-de-honorario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