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HONORÁRIOS ADVOCATÍCIOS</w:t>
      </w:r>
    </w:p>
    <w:p/>
    <w:p/>
    <w:p>
      <w:r>
        <w:rPr>
          <w:b w:val="0"/>
          <w:sz w:val="22"/>
        </w:rPr>
        <w:t>Eu, ____________________________________________________________, advogado(a), inscrito(a) na OAB/______ sob o nº ________________,</w:t>
      </w:r>
    </w:p>
    <w:p>
      <w:r>
        <w:rPr>
          <w:b w:val="0"/>
          <w:sz w:val="22"/>
        </w:rPr>
        <w:t>recebo de ________________________________________________________________, inscrito(a) no CPF/CNPJ nº ____________________________,</w:t>
      </w:r>
    </w:p>
    <w:p>
      <w:r>
        <w:rPr>
          <w:b w:val="0"/>
          <w:sz w:val="22"/>
        </w:rPr>
        <w:t>a quantia de R$ _________________________ (___________________________________________________________), referente ao pagamento de honorários advocatícios,</w:t>
      </w:r>
    </w:p>
    <w:p>
      <w:r>
        <w:rPr>
          <w:b w:val="0"/>
          <w:sz w:val="22"/>
        </w:rPr>
        <w:t>pelos serviços profissionais prestados no processo nº ________________________________, perante o(a) _______________ª Vara ________________.</w:t>
      </w:r>
    </w:p>
    <w:p/>
    <w:p>
      <w:r>
        <w:rPr>
          <w:b w:val="0"/>
          <w:sz w:val="22"/>
        </w:rPr>
        <w:t>Declaro, para os devidos fins, que o valor acima recebido corresponde a pagamento integral/parcial dos honorários contratados, não havendo mais nada a reclamar a esse título.</w:t>
      </w:r>
    </w:p>
    <w:p/>
    <w:p>
      <w:r>
        <w:rPr>
          <w:b w:val="0"/>
          <w:sz w:val="22"/>
        </w:rPr>
        <w:t>O presente recibo é firmado em caráter irrevogável e irretratável, renunciando as partes a quaisquer direitos ou ações futuras relacionadas aos honorários aqui descritos.</w:t>
      </w:r>
    </w:p>
    <w:p/>
    <w:p>
      <w:r>
        <w:rPr>
          <w:b w:val="0"/>
          <w:sz w:val="22"/>
        </w:rPr>
        <w:t>Local: _______________________________</w:t>
      </w:r>
    </w:p>
    <w:p/>
    <w:p>
      <w:r>
        <w:rPr>
          <w:b w:val="0"/>
          <w:sz w:val="22"/>
        </w:rPr>
        <w:t>Data: ____ / ____ / ______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Nome do Advogado(a)</w:t>
      </w:r>
    </w:p>
    <w:p>
      <w:r>
        <w:rPr>
          <w:b w:val="0"/>
          <w:sz w:val="22"/>
        </w:rPr>
        <w:t>OAB/______ nº ________________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Nome do Cliente</w:t>
      </w:r>
    </w:p>
    <w:p>
      <w:r>
        <w:rPr>
          <w:b w:val="0"/>
          <w:sz w:val="22"/>
        </w:rPr>
        <w:t>CPF/CNPJ nº ________________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_______________________________________  CPF: _______________________________</w:t>
      </w:r>
    </w:p>
    <w:p>
      <w:r>
        <w:rPr>
          <w:b w:val="0"/>
          <w:sz w:val="22"/>
        </w:rPr>
        <w:t>Assinatura: _____________________________________</w:t>
      </w:r>
    </w:p>
    <w:p/>
    <w:p>
      <w:r>
        <w:rPr>
          <w:b w:val="0"/>
          <w:sz w:val="22"/>
        </w:rPr>
        <w:t>2) Nome: _______________________________________  CPF: _______________________________</w:t>
      </w:r>
    </w:p>
    <w:p>
      <w:r>
        <w:rPr>
          <w:b w:val="0"/>
          <w:sz w:val="22"/>
        </w:rPr>
        <w:t>Assinatura: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https://documentos-lex.com/recibo-advogado/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ibo-advogad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