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PRODUÇÃO ANTECIPADA DE PROVAS</w:t>
      </w:r>
    </w:p>
    <w:p/>
    <w:p/>
    <w:p>
      <w:r>
        <w:rPr>
          <w:b w:val="0"/>
          <w:sz w:val="20"/>
        </w:rPr>
        <w:t>EXCELENTÍSSIMO(A) SENHOR(A) DOUTOR(A) JUIZ(A) DE DIREITO DA ___ VARA CÍVEL DA COMARCA DE ________________________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CPF: ______________________________________________________________________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 w:val="0"/>
          <w:sz w:val="20"/>
        </w:rPr>
        <w:t>ADVOGADO(A): ________________________________________________________________</w:t>
      </w:r>
    </w:p>
    <w:p>
      <w:r>
        <w:rPr>
          <w:b w:val="0"/>
          <w:sz w:val="20"/>
        </w:rPr>
        <w:t>OAB/UF nº: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Requerente, movido pelo legítimo interesse em resguardar direitos que poderão sofrer prejuízo irreparável ou de difícil reparação, vem à presença de Vossa Excelência requerer a PRODUÇÃO ANTECIPADA DE PROVAS que se seguem, nos termos do artigo 381 e seguintes do Código de Processo Civil.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A produção antecipada de provas é medida que se justifica quando há fundado receio de que a prova venha a se tornar impossível ou muito difícil de ser realizada oportunamente, conforme prevê o artigo 381 do CPC.</w:t>
      </w:r>
    </w:p>
    <w:p/>
    <w:p>
      <w:r>
        <w:rPr>
          <w:b/>
          <w:sz w:val="22"/>
        </w:rPr>
        <w:t>III – DOS FATOS E FUNDAMENTOS QUE JUSTIFICAM A PRODUÇÃO ANTECIPADA DE PROVAS</w:t>
      </w:r>
    </w:p>
    <w:p/>
    <w:p>
      <w:r>
        <w:rPr>
          <w:b/>
          <w:sz w:val="20"/>
        </w:rPr>
        <w:t>1. Descrição detalhada do fato que enseja a prova antecipada: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2. Justificativa da necessidade da produção antecipada: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3. Provas que se pretende produzir antecipadamente: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IV – DOS DOCUMENTOS QUE INSTRUEM A PETIÇÃO</w:t>
      </w:r>
    </w:p>
    <w:p/>
    <w:p>
      <w:r>
        <w:rPr>
          <w:b/>
          <w:sz w:val="20"/>
        </w:rPr>
        <w:t>Segue anexo o(s) seguinte(s) documento(s) para comprovação do alegado:</w:t>
      </w:r>
    </w:p>
    <w:p>
      <w:r>
        <w:rPr>
          <w:b w:val="0"/>
          <w:sz w:val="20"/>
        </w:rPr>
        <w:t>• ___________________________________________________________________________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___________________________________________________________________________</w:t>
      </w:r>
    </w:p>
    <w:p>
      <w:r>
        <w:rPr>
          <w:b w:val="0"/>
          <w:sz w:val="20"/>
        </w:rPr>
        <w:t>• ___________________________________________________________________________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1. A concessão da PRODUÇÃO ANTECIPADA DE PROVAS, determinando-se a realização das seguintes diligências:</w:t>
      </w:r>
    </w:p>
    <w:p>
      <w:r>
        <w:rPr>
          <w:b w:val="0"/>
          <w:sz w:val="20"/>
        </w:rPr>
        <w:t xml:space="preserve">   a) Oitiva de testemunhas: _________________________________________________</w:t>
      </w:r>
    </w:p>
    <w:p>
      <w:r>
        <w:rPr>
          <w:b w:val="0"/>
          <w:sz w:val="20"/>
        </w:rPr>
        <w:t xml:space="preserve">   b) Perícia técnica: _______________________________________________________</w:t>
      </w:r>
    </w:p>
    <w:p>
      <w:r>
        <w:rPr>
          <w:b w:val="0"/>
          <w:sz w:val="20"/>
        </w:rPr>
        <w:t xml:space="preserve">   c) Inspeção judicial: _____________________________________________________</w:t>
      </w:r>
    </w:p>
    <w:p>
      <w:r>
        <w:rPr>
          <w:b w:val="0"/>
          <w:sz w:val="20"/>
        </w:rPr>
        <w:t xml:space="preserve">   d) Requerimentos específicos: ____________________________________________</w:t>
      </w:r>
    </w:p>
    <w:p/>
    <w:p>
      <w:r>
        <w:rPr>
          <w:b w:val="0"/>
          <w:sz w:val="20"/>
        </w:rPr>
        <w:t>2. A intimação do Requerido para que, querendo, acompanhe a produção das provas;</w:t>
      </w:r>
    </w:p>
    <w:p/>
    <w:p>
      <w:r>
        <w:rPr>
          <w:b w:val="0"/>
          <w:sz w:val="20"/>
        </w:rPr>
        <w:t>3. A expedição dos ofícios e mandados necessários para a efetivação das diligências;</w:t>
      </w:r>
    </w:p>
    <w:p/>
    <w:p>
      <w:r>
        <w:rPr>
          <w:b w:val="0"/>
          <w:sz w:val="20"/>
        </w:rPr>
        <w:t>4. A condenação do Requerido ao pagamento das custas e despesas processuais;</w:t>
      </w:r>
    </w:p>
    <w:p/>
    <w:p>
      <w:r>
        <w:rPr>
          <w:b w:val="0"/>
          <w:sz w:val="20"/>
        </w:rPr>
        <w:t>5. A concessão dos benefícios da justiça gratuita, caso preenchidos os requisitos legais;</w:t>
      </w:r>
    </w:p>
    <w:p/>
    <w:p>
      <w:r>
        <w:rPr>
          <w:b w:val="0"/>
          <w:sz w:val="20"/>
        </w:rPr>
        <w:t>6. A posterior integração dessas provas ao processo principal que vier a ser ajuizado, sem prejuízo do seu valor autônomo.</w:t>
      </w:r>
    </w:p>
    <w:p/>
    <w:p>
      <w:r>
        <w:rPr>
          <w:b/>
          <w:sz w:val="22"/>
        </w:rPr>
        <w:t>VI – DO VALOR DA CAUSA</w:t>
      </w:r>
    </w:p>
    <w:p/>
    <w:p>
      <w:r>
        <w:rPr>
          <w:b w:val="0"/>
          <w:sz w:val="20"/>
        </w:rPr>
        <w:t>Dá-se à presente o valor de R$ ______________________ (valor meramente estimativo).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https://documentos-lex.com/producao-antecipada-de-provas/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roducao-antecipada-de-prova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