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PROCURAÇÃO PARA RETIRADA DE VEÍCULO APREENDIDO</w:t>
      </w:r>
    </w:p>
    <w:p/>
    <w:p/>
    <w:p>
      <w:r>
        <w:rPr>
          <w:b/>
          <w:i w:val="0"/>
          <w:sz w:val="22"/>
        </w:rPr>
        <w:t>OUTORGANTE:</w:t>
      </w:r>
    </w:p>
    <w:p>
      <w:r>
        <w:rPr>
          <w:b w:val="0"/>
          <w:i w:val="0"/>
          <w:sz w:val="22"/>
        </w:rPr>
        <w:t>______________________________________________________________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</w:t>
      </w:r>
    </w:p>
    <w:p>
      <w:r>
        <w:rPr>
          <w:b w:val="0"/>
          <w:i w:val="0"/>
          <w:sz w:val="22"/>
        </w:rPr>
        <w:t>Documento de Identidade (RG): 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</w:t>
      </w:r>
    </w:p>
    <w:p>
      <w:r>
        <w:rPr>
          <w:b w:val="0"/>
          <w:i w:val="0"/>
          <w:sz w:val="22"/>
        </w:rPr>
        <w:t>Endereço Completo: 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</w:t>
      </w:r>
    </w:p>
    <w:p/>
    <w:p>
      <w:r>
        <w:rPr>
          <w:b/>
          <w:i w:val="0"/>
          <w:sz w:val="22"/>
        </w:rPr>
        <w:t>OUTORGADO:</w:t>
      </w:r>
    </w:p>
    <w:p>
      <w:r>
        <w:rPr>
          <w:b w:val="0"/>
          <w:i w:val="0"/>
          <w:sz w:val="22"/>
        </w:rPr>
        <w:t>______________________________________________________________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</w:t>
      </w:r>
    </w:p>
    <w:p>
      <w:r>
        <w:rPr>
          <w:b w:val="0"/>
          <w:i w:val="0"/>
          <w:sz w:val="22"/>
        </w:rPr>
        <w:t>Documento de Identidade (RG): 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</w:t>
      </w:r>
    </w:p>
    <w:p>
      <w:r>
        <w:rPr>
          <w:b w:val="0"/>
          <w:i w:val="0"/>
          <w:sz w:val="22"/>
        </w:rPr>
        <w:t>Endereço Completo: 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</w:t>
      </w:r>
    </w:p>
    <w:p/>
    <w:p>
      <w:r>
        <w:rPr>
          <w:b w:val="0"/>
          <w:i w:val="0"/>
          <w:sz w:val="22"/>
        </w:rPr>
        <w:t>Pelo presente instrumento particular de procuração, o OUTORGANTE nomeia e constitui seu bastante procurador o OUTORGADO, conferindo-lhe amplos, gerais e ilimitados poderes para representá-lo perante órgãos públicos, privados, autoridades policiais, órgãos judiciais, administrativos e de trânsito, especialmente para os fins de retirar veículo apreendido, cadastrar documentos, assinar recibos, requerimentos, petições e demais documentos necessários para a liberação do veículo abaixo descrito.</w:t>
      </w:r>
    </w:p>
    <w:p/>
    <w:p>
      <w:r>
        <w:rPr>
          <w:b/>
          <w:i w:val="0"/>
          <w:sz w:val="22"/>
        </w:rPr>
        <w:t>Veículo:</w:t>
      </w:r>
    </w:p>
    <w:p>
      <w:r>
        <w:rPr>
          <w:b w:val="0"/>
          <w:i w:val="0"/>
          <w:sz w:val="22"/>
        </w:rPr>
        <w:t>Marca/Modelo: _________________________________________________</w:t>
      </w:r>
    </w:p>
    <w:p>
      <w:r>
        <w:rPr>
          <w:b w:val="0"/>
          <w:i w:val="0"/>
          <w:sz w:val="22"/>
        </w:rPr>
        <w:t>Ano/Modelo: _________________________________________________</w:t>
      </w:r>
    </w:p>
    <w:p>
      <w:r>
        <w:rPr>
          <w:b w:val="0"/>
          <w:i w:val="0"/>
          <w:sz w:val="22"/>
        </w:rPr>
        <w:t>Cor: ________________________________________________________</w:t>
      </w:r>
    </w:p>
    <w:p>
      <w:r>
        <w:rPr>
          <w:b w:val="0"/>
          <w:i w:val="0"/>
          <w:sz w:val="22"/>
        </w:rPr>
        <w:t>Placa: ______________________________________________________</w:t>
      </w:r>
    </w:p>
    <w:p>
      <w:r>
        <w:rPr>
          <w:b w:val="0"/>
          <w:i w:val="0"/>
          <w:sz w:val="22"/>
        </w:rPr>
        <w:t>Renavam: ____________________________________________________</w:t>
      </w:r>
    </w:p>
    <w:p>
      <w:r>
        <w:rPr>
          <w:b w:val="0"/>
          <w:i w:val="0"/>
          <w:sz w:val="22"/>
        </w:rPr>
        <w:t>Número do Chassi: ____________________________________________</w:t>
      </w:r>
    </w:p>
    <w:p/>
    <w:p>
      <w:r>
        <w:rPr>
          <w:b w:val="0"/>
          <w:i w:val="0"/>
          <w:sz w:val="22"/>
        </w:rPr>
        <w:t>Este mandato é conferido com poderes especiais para o foro em geral, podendo o OUTORGADO praticar todos os atos necessários para o fiel cumprimento deste mandato, inclusive substabelecer, total ou parcialmente, com ou sem reserva de poderes.</w:t>
      </w:r>
    </w:p>
    <w:p/>
    <w:p>
      <w:r>
        <w:rPr>
          <w:b w:val="0"/>
          <w:i w:val="0"/>
          <w:sz w:val="22"/>
        </w:rPr>
        <w:t>O OUTORGANTE declara que esta procuração tem prazo indeterminado, podendo ser revogada a qualquer tempo, mediante comunicação por escrito, e que o OUTORGADO deverá agir sempre em conformidade com a legislação vigente.</w:t>
      </w:r>
    </w:p>
    <w:p/>
    <w:p/>
    <w:p>
      <w:r>
        <w:rPr>
          <w:b w:val="0"/>
          <w:i w:val="0"/>
          <w:sz w:val="22"/>
        </w:rPr>
        <w:t>Local e data: _________________________________________________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 OUTORGANTE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 OUTORGADO</w:t>
      </w:r>
    </w:p>
    <w:p/>
    <w:p/>
    <w:p>
      <w:r>
        <w:rPr>
          <w:b/>
          <w:i w:val="0"/>
          <w:sz w:val="22"/>
        </w:rPr>
        <w:t>TESTEMUNHAS:</w:t>
      </w:r>
    </w:p>
    <w:p>
      <w:r>
        <w:rPr>
          <w:b w:val="0"/>
          <w:i w:val="0"/>
          <w:sz w:val="22"/>
        </w:rPr>
        <w:t>1) Nome: ______________________________________ CPF: ____________________</w:t>
      </w:r>
    </w:p>
    <w:p>
      <w:r>
        <w:rPr>
          <w:b w:val="0"/>
          <w:i w:val="0"/>
          <w:sz w:val="22"/>
        </w:rPr>
        <w:t xml:space="preserve">   Assinatura: ________________________________________________</w:t>
      </w:r>
    </w:p>
    <w:p/>
    <w:p>
      <w:r>
        <w:rPr>
          <w:b w:val="0"/>
          <w:i w:val="0"/>
          <w:sz w:val="22"/>
        </w:rPr>
        <w:t>2) Nome: ______________________________________ CPF: ____________________</w:t>
      </w:r>
    </w:p>
    <w:p>
      <w:r>
        <w:rPr>
          <w:b w:val="0"/>
          <w:i w:val="0"/>
          <w:sz w:val="22"/>
        </w:rPr>
        <w:t xml:space="preserve">   Assinatura: ________________________________________________</w:t>
      </w:r>
    </w:p>
    <w:p/>
    <w:p/>
    <w:p>
      <w:r>
        <w:rPr>
          <w:b w:val="0"/>
          <w:i/>
          <w:sz w:val="22"/>
        </w:rPr>
        <w:t>Observação: Recomenda-se reconhecimento de firma das assinaturas para validade perante órgãos oficiais.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https://documentos-lex.com/procuracao-para-retirar-veiculo-apreendido/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procuracao-para-retirar-veiculo-apreendid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