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</w:t>
      </w:r>
    </w:p>
    <w:p/>
    <w:p/>
    <w:p>
      <w:pPr>
        <w:ind w:firstLine="360"/>
      </w:pPr>
      <w:r>
        <w:rPr>
          <w:b w:val="0"/>
          <w:sz w:val="22"/>
        </w:rPr>
        <w:t>Outorgante: ________________________________________________________________,</w:t>
      </w:r>
    </w:p>
    <w:p>
      <w:pPr>
        <w:ind w:firstLine="360"/>
      </w:pPr>
      <w:r>
        <w:rPr>
          <w:b w:val="0"/>
          <w:sz w:val="22"/>
        </w:rPr>
        <w:t>inscrito no CNPJ sob nº ________________________, com sede na ____________________________________________________________,</w:t>
      </w:r>
    </w:p>
    <w:p>
      <w:pPr>
        <w:ind w:firstLine="360"/>
      </w:pPr>
      <w:r>
        <w:rPr>
          <w:b w:val="0"/>
          <w:sz w:val="22"/>
        </w:rPr>
        <w:t>CEP ____________, na cidade de ______________________, estado ____________, representada neste ato por seu(sua) representante legal ________________________________,</w:t>
      </w:r>
    </w:p>
    <w:p>
      <w:pPr>
        <w:ind w:firstLine="360"/>
      </w:pPr>
      <w:r>
        <w:rPr>
          <w:b w:val="0"/>
          <w:sz w:val="22"/>
        </w:rPr>
        <w:t>portador(a) do CPF nº __________________ e do RG nº ____________________________, residente e domiciliado(a) à ________________________________________________,</w:t>
      </w:r>
    </w:p>
    <w:p/>
    <w:p>
      <w:pPr>
        <w:ind w:firstLine="360"/>
      </w:pPr>
      <w:r>
        <w:rPr>
          <w:b w:val="0"/>
          <w:sz w:val="22"/>
        </w:rPr>
        <w:t>Outorgado: ________________________________________________________________,</w:t>
      </w:r>
    </w:p>
    <w:p>
      <w:pPr>
        <w:ind w:firstLine="360"/>
      </w:pPr>
      <w:r>
        <w:rPr>
          <w:b w:val="0"/>
          <w:sz w:val="22"/>
        </w:rPr>
        <w:t>portador(a) do CPF nº __________________ e do RG nº ____________________________, com endereço à _________________________________________________,</w:t>
      </w:r>
    </w:p>
    <w:p>
      <w:pPr>
        <w:ind w:firstLine="360"/>
      </w:pPr>
      <w:r>
        <w:rPr>
          <w:b w:val="0"/>
          <w:sz w:val="22"/>
        </w:rPr>
        <w:t>com poderes para representar a Outorgante perante quaisquer órgãos públicos, privados, judiciais e extrajudiciais,</w:t>
      </w:r>
    </w:p>
    <w:p>
      <w:pPr>
        <w:ind w:firstLine="360"/>
      </w:pPr>
      <w:r>
        <w:rPr>
          <w:b w:val="0"/>
          <w:sz w:val="22"/>
        </w:rPr>
        <w:t>inclusive para propor, contestar, acompanhar processos administrativos, judiciais e arbitrais, firmar compromissos, realizar acordos,</w:t>
      </w:r>
    </w:p>
    <w:p>
      <w:pPr>
        <w:ind w:firstLine="360"/>
      </w:pPr>
      <w:r>
        <w:rPr>
          <w:b w:val="0"/>
          <w:sz w:val="22"/>
        </w:rPr>
        <w:t>receber notificações e intimações, apresentar defesas e recursos, requerer certidões, firmar documentos, substabelecer,</w:t>
      </w:r>
    </w:p>
    <w:p>
      <w:pPr>
        <w:ind w:firstLine="360"/>
      </w:pPr>
      <w:r>
        <w:rPr>
          <w:b w:val="0"/>
          <w:sz w:val="22"/>
        </w:rPr>
        <w:t>e praticar todos os atos necessários ao fiel cumprimento deste mandato.</w:t>
      </w:r>
    </w:p>
    <w:p/>
    <w:p>
      <w:pPr>
        <w:ind w:firstLine="360"/>
      </w:pPr>
      <w:r>
        <w:rPr>
          <w:b w:val="0"/>
          <w:sz w:val="22"/>
        </w:rPr>
        <w:t>Este instrumento de procuração é outorgado com a cláusula 'ad judicia' e 'ad negotia', conferindo ao Outorgado poderes gerais para administração e representação,</w:t>
      </w:r>
    </w:p>
    <w:p>
      <w:pPr>
        <w:ind w:firstLine="360"/>
      </w:pPr>
      <w:r>
        <w:rPr>
          <w:b w:val="0"/>
          <w:sz w:val="22"/>
        </w:rPr>
        <w:t>inclusive para o foro em geral, com a possibilidade de substabelecer, no todo ou em parte, com ou sem reserva de poderes.</w:t>
      </w:r>
    </w:p>
    <w:p/>
    <w:p>
      <w:pPr>
        <w:ind w:firstLine="360"/>
      </w:pPr>
      <w:r>
        <w:rPr>
          <w:b w:val="0"/>
          <w:sz w:val="22"/>
        </w:rPr>
        <w:t>Local: ________________________________</w:t>
      </w:r>
    </w:p>
    <w:p/>
    <w:p>
      <w:pPr>
        <w:ind w:firstLine="360"/>
      </w:pPr>
      <w:r>
        <w:rPr>
          <w:b w:val="0"/>
          <w:sz w:val="22"/>
        </w:rPr>
        <w:t>__________________________________________</w:t>
      </w:r>
    </w:p>
    <w:p>
      <w:pPr>
        <w:ind w:firstLine="360"/>
      </w:pPr>
      <w:r>
        <w:rPr>
          <w:b w:val="0"/>
          <w:sz w:val="22"/>
        </w:rPr>
        <w:t>Assinatura do Outorgante</w:t>
      </w:r>
    </w:p>
    <w:p/>
    <w:p>
      <w:pPr>
        <w:ind w:firstLine="360"/>
      </w:pPr>
      <w:r>
        <w:rPr>
          <w:b w:val="0"/>
          <w:sz w:val="22"/>
        </w:rPr>
        <w:t>__________________________________________</w:t>
      </w:r>
    </w:p>
    <w:p>
      <w:pPr>
        <w:ind w:firstLine="360"/>
      </w:pPr>
      <w:r>
        <w:rPr>
          <w:b w:val="0"/>
          <w:sz w:val="22"/>
        </w:rPr>
        <w:t>Assinatura do Outorgado</w:t>
      </w:r>
    </w:p>
    <w:p/>
    <w:p>
      <w:r>
        <w:rPr>
          <w:b/>
          <w:sz w:val="22"/>
        </w:rPr>
        <w:t>Testemunhas:</w:t>
      </w:r>
    </w:p>
    <w:p>
      <w:pPr>
        <w:ind w:firstLine="360"/>
      </w:pPr>
      <w:r>
        <w:rPr>
          <w:b w:val="0"/>
          <w:sz w:val="22"/>
        </w:rPr>
        <w:t>1. Nome: __________________________________   CPF: ___________________________   Assinatura: _____________________________</w:t>
      </w:r>
    </w:p>
    <w:p>
      <w:pPr>
        <w:ind w:firstLine="360"/>
      </w:pPr>
      <w:r>
        <w:rPr>
          <w:b w:val="0"/>
          <w:sz w:val="22"/>
        </w:rPr>
        <w:t>2. Nome: __________________________________   CPF: ___________________________   Assinatura: 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https://documentos-lex.com/procuracao-empresa/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rocuracao-empres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