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PRIMEIRA DECLARAÇÃO</w:t>
      </w:r>
    </w:p>
    <w:p/>
    <w:p/>
    <w:p>
      <w:r>
        <w:rPr>
          <w:b w:val="0"/>
          <w:sz w:val="22"/>
        </w:rPr>
        <w:t>Excelentíssimo Senhor Doutor Juiz de Direito da ___ Vara Cível da Comarca de ____________________.</w:t>
      </w:r>
    </w:p>
    <w:p/>
    <w:p/>
    <w:p>
      <w:pPr>
        <w:ind w:firstLine="425"/>
      </w:pPr>
      <w:r>
        <w:rPr>
          <w:b w:val="0"/>
          <w:sz w:val="22"/>
        </w:rPr>
        <w:t>Eu, ____________________________________________________, brasileiro(a), estado civil ______________, profissão ________________________________, portador(a) do RG nº __________________ e CPF nº ____________________, residente e domiciliado(a) na ________________________________________________________________________________, venho, por meio desta, apresentar a minha PRIMEIRA DECLARAÇÃO nos autos do processo nº ____________________, em que sou parte interessada.</w:t>
      </w:r>
    </w:p>
    <w:p/>
    <w:p/>
    <w:p>
      <w:r>
        <w:rPr>
          <w:b/>
          <w:sz w:val="22"/>
        </w:rPr>
        <w:t>I - DOS FATOS</w:t>
      </w:r>
    </w:p>
    <w:p/>
    <w:p>
      <w:pPr>
        <w:ind w:firstLine="425"/>
      </w:pPr>
      <w:r>
        <w:rPr>
          <w:b w:val="0"/>
          <w:sz w:val="22"/>
        </w:rPr>
        <w:t>1. Em atendimento à intimação judicial, venho expor os fatos que motivam minha manifestação inicial, conforme segue:</w:t>
      </w:r>
    </w:p>
    <w:p/>
    <w:p>
      <w:pPr>
        <w:ind w:firstLine="425"/>
      </w:pPr>
      <w:r>
        <w:rPr>
          <w:b w:val="0"/>
          <w:sz w:val="22"/>
        </w:rPr>
        <w:t>2. ____________________________________________________________________________________________________________________________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3. ____________________________________________________________________________________________________________________________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4. ____________________________________________________________________________________________________________________________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5. ____________________________________________________________________________________________________________________________</w:t>
      </w:r>
    </w:p>
    <w:p/>
    <w:p/>
    <w:p>
      <w:r>
        <w:rPr>
          <w:b/>
          <w:sz w:val="22"/>
        </w:rPr>
        <w:t>II - DOS FUNDAMENTOS JURÍDICOS</w:t>
      </w:r>
    </w:p>
    <w:p/>
    <w:p>
      <w:pPr>
        <w:ind w:firstLine="425"/>
      </w:pPr>
      <w:r>
        <w:rPr>
          <w:b w:val="0"/>
          <w:sz w:val="22"/>
        </w:rPr>
        <w:t>6. A presente declaração fundamenta-se nos princípios da boa-fé, da verdade real e do contraditório, previstos no ordenamento jurídico brasileiro, notadamente nos artigos 5º, inciso LV, da Constituição Federal e nos dispositivos do Código de Processo Civil.</w:t>
      </w:r>
    </w:p>
    <w:p/>
    <w:p>
      <w:pPr>
        <w:ind w:firstLine="425"/>
      </w:pPr>
      <w:r>
        <w:rPr>
          <w:b w:val="0"/>
          <w:sz w:val="22"/>
        </w:rPr>
        <w:t>7. Ressalte-se que a presente manifestação tem por objetivo esclarecer os fatos e colaborar com o deslinde da demanda, garantindo a correta aplicação do direito.</w:t>
      </w:r>
    </w:p>
    <w:p/>
    <w:p/>
    <w:p>
      <w:r>
        <w:rPr>
          <w:b/>
          <w:sz w:val="22"/>
        </w:rPr>
        <w:t>III - DOS DOCUMENTOS ANEXADOS</w:t>
      </w:r>
    </w:p>
    <w:p/>
    <w:p>
      <w:pPr>
        <w:ind w:firstLine="425"/>
      </w:pPr>
      <w:r>
        <w:rPr>
          <w:b w:val="0"/>
          <w:sz w:val="22"/>
        </w:rPr>
        <w:t>8. Junto com esta declaração, acompanham os seguintes documentos que comprovam as alegações apresentadas:</w:t>
      </w:r>
    </w:p>
    <w:p/>
    <w:p>
      <w:pPr>
        <w:ind w:firstLine="425"/>
      </w:pPr>
      <w:r>
        <w:rPr>
          <w:b w:val="0"/>
          <w:sz w:val="22"/>
        </w:rPr>
        <w:t>• Documento 1: ___________________________________________________________________________________________________________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• Documento 2: ___________________________________________________________________________________________________________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• Documento 3: ___________________________________________________________________________________________________________</w:t>
      </w:r>
    </w:p>
    <w:p/>
    <w:p/>
    <w:p>
      <w:r>
        <w:rPr>
          <w:b/>
          <w:sz w:val="22"/>
        </w:rPr>
        <w:t>IV - DOS PEDIDOS</w:t>
      </w:r>
    </w:p>
    <w:p/>
    <w:p>
      <w:pPr>
        <w:ind w:firstLine="425"/>
      </w:pPr>
      <w:r>
        <w:rPr>
          <w:b w:val="0"/>
          <w:sz w:val="22"/>
        </w:rPr>
        <w:t>Diante do exposto, requer:</w:t>
      </w:r>
    </w:p>
    <w:p/>
    <w:p>
      <w:pPr>
        <w:ind w:firstLine="425"/>
      </w:pPr>
      <w:r>
        <w:rPr>
          <w:b w:val="0"/>
          <w:sz w:val="22"/>
        </w:rPr>
        <w:t>a) O recebimento desta Primeira Declaração nos autos do processo em epígrafe;</w:t>
      </w:r>
    </w:p>
    <w:p>
      <w:pPr>
        <w:ind w:firstLine="425"/>
      </w:pPr>
      <w:r>
        <w:rPr>
          <w:b w:val="0"/>
          <w:sz w:val="22"/>
        </w:rPr>
        <w:t>b) A juntada dos documentos anexados para fins de comprovação;</w:t>
      </w:r>
    </w:p>
    <w:p>
      <w:pPr>
        <w:ind w:firstLine="425"/>
      </w:pPr>
      <w:r>
        <w:rPr>
          <w:b w:val="0"/>
          <w:sz w:val="22"/>
        </w:rPr>
        <w:t>c) A consideração das informações aqui prestadas para o julgamento do mérito;</w:t>
      </w:r>
    </w:p>
    <w:p>
      <w:pPr>
        <w:ind w:firstLine="425"/>
      </w:pPr>
      <w:r>
        <w:rPr>
          <w:b w:val="0"/>
          <w:sz w:val="22"/>
        </w:rPr>
        <w:t>d) A condenação da parte adversa ao pagamento das custas e honorários advocatícios, caso haja litígio.</w:t>
      </w:r>
    </w:p>
    <w:p/>
    <w:p/>
    <w:p>
      <w:r>
        <w:rPr>
          <w:b w:val="0"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Declarante</w:t>
      </w:r>
    </w:p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Nome do Advogado(a)</w:t>
      </w:r>
    </w:p>
    <w:p>
      <w:pPr>
        <w:jc w:val="center"/>
      </w:pPr>
      <w:r>
        <w:rPr>
          <w:b w:val="0"/>
          <w:sz w:val="22"/>
        </w:rPr>
        <w:t>OAB/UF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https://documentos-lex.com/primeiras-declaracoes/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imeiras-declaracoe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