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PETIÇÃO INICIAL TRABALHISTA</w:t>
      </w:r>
    </w:p>
    <w:p/>
    <w:p/>
    <w:p>
      <w:r>
        <w:rPr>
          <w:b/>
          <w:sz w:val="20"/>
        </w:rPr>
        <w:t>EXCELENTÍSSIMO(A) SENHOR(A) DOUTOR(A) JUIZ(A) DO TRABALHO DA ___ VARA DO TRABALHO DE ____________________</w:t>
      </w:r>
    </w:p>
    <w:p/>
    <w:p>
      <w:r>
        <w:rPr>
          <w:b/>
          <w:sz w:val="22"/>
        </w:rPr>
        <w:t>RECLAMANTE:</w:t>
      </w:r>
    </w:p>
    <w:p>
      <w:r>
        <w:rPr>
          <w:b w:val="0"/>
          <w:sz w:val="20"/>
        </w:rPr>
        <w:t>Nome: _________________________________________________________________</w:t>
      </w:r>
    </w:p>
    <w:p>
      <w:r>
        <w:rPr>
          <w:b w:val="0"/>
          <w:sz w:val="20"/>
        </w:rPr>
        <w:t>Nacionalidade: _________________________________________________________</w:t>
      </w:r>
    </w:p>
    <w:p>
      <w:r>
        <w:rPr>
          <w:b w:val="0"/>
          <w:sz w:val="20"/>
        </w:rPr>
        <w:t>Estado Civil: ___________________________________________________________</w:t>
      </w:r>
    </w:p>
    <w:p>
      <w:r>
        <w:rPr>
          <w:b w:val="0"/>
          <w:sz w:val="20"/>
        </w:rPr>
        <w:t>Profissão: ______________________________________________________________</w:t>
      </w:r>
    </w:p>
    <w:p>
      <w:r>
        <w:rPr>
          <w:b w:val="0"/>
          <w:sz w:val="20"/>
        </w:rPr>
        <w:t>Documento de Identidade (RG): ___________________________________________</w:t>
      </w:r>
    </w:p>
    <w:p>
      <w:r>
        <w:rPr>
          <w:b w:val="0"/>
          <w:sz w:val="20"/>
        </w:rPr>
        <w:t>CPF: _________________________________________________________________</w:t>
      </w:r>
    </w:p>
    <w:p>
      <w:r>
        <w:rPr>
          <w:b w:val="0"/>
          <w:sz w:val="20"/>
        </w:rPr>
        <w:t>CTPS nº: ____________________ Série: __________ UF: ________</w:t>
      </w:r>
    </w:p>
    <w:p>
      <w:r>
        <w:rPr>
          <w:b w:val="0"/>
          <w:sz w:val="20"/>
        </w:rPr>
        <w:t>PIS/PASEP: _____________________________________________________________</w:t>
      </w:r>
    </w:p>
    <w:p>
      <w:r>
        <w:rPr>
          <w:b w:val="0"/>
          <w:sz w:val="20"/>
        </w:rPr>
        <w:t>Data de Nascimento: ___/___/_____</w:t>
      </w:r>
    </w:p>
    <w:p>
      <w:r>
        <w:rPr>
          <w:b w:val="0"/>
          <w:sz w:val="20"/>
        </w:rPr>
        <w:t>Endereço Completo: _____________________________________________________</w:t>
      </w:r>
    </w:p>
    <w:p>
      <w:r>
        <w:rPr>
          <w:b w:val="0"/>
          <w:sz w:val="20"/>
        </w:rPr>
        <w:t>Telefone: ______________________________________________________________</w:t>
      </w:r>
    </w:p>
    <w:p>
      <w:r>
        <w:rPr>
          <w:b w:val="0"/>
          <w:sz w:val="20"/>
        </w:rPr>
        <w:t>E-mail: ________________________________________________________________</w:t>
      </w:r>
    </w:p>
    <w:p/>
    <w:p>
      <w:r>
        <w:rPr>
          <w:b/>
          <w:sz w:val="22"/>
        </w:rPr>
        <w:t>RECLAMADA:</w:t>
      </w:r>
    </w:p>
    <w:p>
      <w:r>
        <w:rPr>
          <w:b w:val="0"/>
          <w:sz w:val="20"/>
        </w:rPr>
        <w:t>Razão Social: ___________________________________________________________</w:t>
      </w:r>
    </w:p>
    <w:p>
      <w:r>
        <w:rPr>
          <w:b w:val="0"/>
          <w:sz w:val="20"/>
        </w:rPr>
        <w:t>CNPJ: _________________________________________________________________</w:t>
      </w:r>
    </w:p>
    <w:p>
      <w:r>
        <w:rPr>
          <w:b w:val="0"/>
          <w:sz w:val="20"/>
        </w:rPr>
        <w:t>Inscrição Estadual: _____________________________________________________</w:t>
      </w:r>
    </w:p>
    <w:p>
      <w:r>
        <w:rPr>
          <w:b w:val="0"/>
          <w:sz w:val="20"/>
        </w:rPr>
        <w:t>Endereço Completo: _____________________________________________________</w:t>
      </w:r>
    </w:p>
    <w:p>
      <w:r>
        <w:rPr>
          <w:b w:val="0"/>
          <w:sz w:val="20"/>
        </w:rPr>
        <w:t>Ramo de Atividade: ______________________________________________________</w:t>
      </w:r>
    </w:p>
    <w:p/>
    <w:p>
      <w:r>
        <w:rPr>
          <w:b/>
          <w:sz w:val="22"/>
        </w:rPr>
        <w:t>I – DOS FATOS</w:t>
      </w:r>
    </w:p>
    <w:p/>
    <w:p>
      <w:r>
        <w:rPr>
          <w:b w:val="0"/>
          <w:sz w:val="20"/>
        </w:rPr>
        <w:t>Data de Admissão: ___/___/_____    Data de Demissão: ___/___/_____</w:t>
      </w:r>
    </w:p>
    <w:p>
      <w:r>
        <w:rPr>
          <w:b w:val="0"/>
          <w:sz w:val="20"/>
        </w:rPr>
        <w:t>Função: ____________________________    Último Salário: R$ ________________</w:t>
      </w:r>
    </w:p>
    <w:p/>
    <w:p>
      <w:r>
        <w:rPr>
          <w:b w:val="0"/>
          <w:sz w:val="20"/>
        </w:rPr>
        <w:t>1. Circunstâncias da contratação (como se deu a admissão, local, quem contratou):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2. Condições de trabalho (jornada, horários, intervalos, adicional noturno, horas extras):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3. Histórico do contrato (alterações de função, promoções, transferências, etc.):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4. Motivo do desligamento (demissão, pedido de demissão, justa causa, detalhes):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5. Outras situações relevantes (assédio, acidente, condições insalubres, etc.):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2"/>
        </w:rPr>
        <w:t>II – DOS FUNDAMENTOS JURÍDICOS</w:t>
      </w:r>
    </w:p>
    <w:p/>
    <w:p>
      <w:r>
        <w:rPr>
          <w:b w:val="0"/>
          <w:sz w:val="20"/>
        </w:rPr>
        <w:t>1. Artigos da CLT aplicáveis: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2. Súmulas e orientações jurisprudenciais do TST aplicáveis: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3. Convenção coletiva ou acordo coletivo aplicável: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4. Precedentes judiciais relevantes: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/>
          <w:sz w:val="22"/>
        </w:rPr>
        <w:t>III – DAS PROVAS</w:t>
      </w:r>
    </w:p>
    <w:p/>
    <w:p>
      <w:r>
        <w:rPr>
          <w:b w:val="0"/>
          <w:sz w:val="20"/>
        </w:rPr>
        <w:t>Para comprovar o alegado, requer a produção das seguintes provas:</w:t>
      </w:r>
    </w:p>
    <w:p/>
    <w:p>
      <w:r>
        <w:rPr>
          <w:b w:val="0"/>
          <w:sz w:val="20"/>
        </w:rPr>
        <w:t>• Depoimento pessoal do representante legal da Reclamada, sob pena de confissão;</w:t>
      </w:r>
    </w:p>
    <w:p>
      <w:r>
        <w:rPr>
          <w:b w:val="0"/>
          <w:sz w:val="20"/>
        </w:rPr>
        <w:t>• Oitiva de testemunhas;</w:t>
      </w:r>
    </w:p>
    <w:p>
      <w:r>
        <w:rPr>
          <w:b w:val="0"/>
          <w:sz w:val="20"/>
        </w:rPr>
        <w:t>• Juntada dos seguintes documentos: 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_______________________________________________________________________;</w:t>
      </w:r>
    </w:p>
    <w:p>
      <w:r>
        <w:rPr>
          <w:b w:val="0"/>
          <w:sz w:val="20"/>
        </w:rPr>
        <w:t>• Perícia técnica para apuração de: 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_______________________________________________________________________;</w:t>
      </w:r>
    </w:p>
    <w:p>
      <w:r>
        <w:rPr>
          <w:b w:val="0"/>
          <w:sz w:val="20"/>
        </w:rPr>
        <w:t>• Inspeção judicial;</w:t>
      </w:r>
    </w:p>
    <w:p>
      <w:r>
        <w:rPr>
          <w:b w:val="0"/>
          <w:sz w:val="20"/>
        </w:rPr>
        <w:t>• Outros meios de prova: __________________________________________________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_______________________________________________________________________.</w:t>
      </w:r>
    </w:p>
    <w:p/>
    <w:p>
      <w:r>
        <w:rPr>
          <w:b/>
          <w:sz w:val="22"/>
        </w:rPr>
        <w:t>IV – DOS PEDIDOS</w:t>
      </w:r>
    </w:p>
    <w:p/>
    <w:p>
      <w:r>
        <w:rPr>
          <w:b w:val="0"/>
          <w:sz w:val="20"/>
        </w:rPr>
        <w:t>Diante dos fatos narrados, requer-se:</w:t>
      </w:r>
    </w:p>
    <w:p/>
    <w:p>
      <w:r>
        <w:rPr>
          <w:b w:val="0"/>
          <w:sz w:val="20"/>
        </w:rPr>
        <w:t>1. A citação da Reclamada para, querendo, contestar a presente ação, sob pena de revelia e confissão;</w:t>
      </w:r>
    </w:p>
    <w:p/>
    <w:p>
      <w:r>
        <w:rPr>
          <w:b w:val="0"/>
          <w:sz w:val="20"/>
        </w:rPr>
        <w:t>2. A condenação da Reclamada ao pagamento das seguintes verbas:</w:t>
      </w:r>
    </w:p>
    <w:p/>
    <w:p>
      <w:r>
        <w:rPr>
          <w:b w:val="0"/>
          <w:sz w:val="20"/>
        </w:rPr>
        <w:t>- Aviso prévio (trabalhado/indenizado): R$ ___________________________________</w:t>
      </w:r>
    </w:p>
    <w:p>
      <w:r>
        <w:rPr>
          <w:b w:val="0"/>
          <w:sz w:val="20"/>
        </w:rPr>
        <w:t>- 13º salário proporcional/integral: R$ ______________________________________</w:t>
      </w:r>
    </w:p>
    <w:p>
      <w:r>
        <w:rPr>
          <w:b w:val="0"/>
          <w:sz w:val="20"/>
        </w:rPr>
        <w:t>- Férias proporcionais/integrais + 1/3: R$ ___________________________________</w:t>
      </w:r>
    </w:p>
    <w:p>
      <w:r>
        <w:rPr>
          <w:b w:val="0"/>
          <w:sz w:val="20"/>
        </w:rPr>
        <w:t>- Saldo de salário: R$ ______________________________________________________</w:t>
      </w:r>
    </w:p>
    <w:p>
      <w:r>
        <w:rPr>
          <w:b w:val="0"/>
          <w:sz w:val="20"/>
        </w:rPr>
        <w:t>- FGTS + multa de 40%: R$ _________________________________________________</w:t>
      </w:r>
    </w:p>
    <w:p>
      <w:r>
        <w:rPr>
          <w:b w:val="0"/>
          <w:sz w:val="20"/>
        </w:rPr>
        <w:t>- Multa do art. 477 da CLT: R$ ______________________________________________</w:t>
      </w:r>
    </w:p>
    <w:p>
      <w:r>
        <w:rPr>
          <w:b w:val="0"/>
          <w:sz w:val="20"/>
        </w:rPr>
        <w:t>- Multa do art. 467 da CLT: R$ ______________________________________________</w:t>
      </w:r>
    </w:p>
    <w:p>
      <w:r>
        <w:rPr>
          <w:b w:val="0"/>
          <w:sz w:val="20"/>
        </w:rPr>
        <w:t>- Horas extras e reflexos: R$ _______________________________________________</w:t>
      </w:r>
    </w:p>
    <w:p>
      <w:r>
        <w:rPr>
          <w:b w:val="0"/>
          <w:sz w:val="20"/>
        </w:rPr>
        <w:t>- Adicional noturno e reflexos: R$ __________________________________________</w:t>
      </w:r>
    </w:p>
    <w:p>
      <w:r>
        <w:rPr>
          <w:b w:val="0"/>
          <w:sz w:val="20"/>
        </w:rPr>
        <w:t>- Adicional de insalubridade/periculosidade: R$ _____________________________</w:t>
      </w:r>
    </w:p>
    <w:p>
      <w:r>
        <w:rPr>
          <w:b w:val="0"/>
          <w:sz w:val="20"/>
        </w:rPr>
        <w:t>- Indenização por danos morais: R$ _________________________________________</w:t>
      </w:r>
    </w:p>
    <w:p>
      <w:r>
        <w:rPr>
          <w:b w:val="0"/>
          <w:sz w:val="20"/>
        </w:rPr>
        <w:t>- Diferenças salariais: R$ __________________________________________________</w:t>
      </w:r>
    </w:p>
    <w:p>
      <w:r>
        <w:rPr>
          <w:b w:val="0"/>
          <w:sz w:val="20"/>
        </w:rPr>
        <w:t>- Vale-transporte: R$ ______________________________________________________</w:t>
      </w:r>
    </w:p>
    <w:p>
      <w:r>
        <w:rPr>
          <w:b w:val="0"/>
          <w:sz w:val="20"/>
        </w:rPr>
        <w:t>- Vale-refeição/alimentação: R$ ____________________________________________</w:t>
      </w:r>
    </w:p>
    <w:p>
      <w:r>
        <w:rPr>
          <w:b w:val="0"/>
          <w:sz w:val="20"/>
        </w:rPr>
        <w:t>- Indenização por não cadastramento/liberação do seguro-desemprego: R$ _______</w:t>
      </w:r>
    </w:p>
    <w:p>
      <w:r>
        <w:rPr>
          <w:b w:val="0"/>
          <w:sz w:val="20"/>
        </w:rPr>
        <w:t xml:space="preserve">  _______________________________________________________________________</w:t>
      </w:r>
    </w:p>
    <w:p>
      <w:r>
        <w:rPr>
          <w:b w:val="0"/>
          <w:sz w:val="20"/>
        </w:rPr>
        <w:t>- Outros: ________________________________________________________________</w:t>
      </w:r>
    </w:p>
    <w:p>
      <w:r>
        <w:rPr>
          <w:b w:val="0"/>
          <w:sz w:val="20"/>
        </w:rPr>
        <w:t xml:space="preserve">  _______________________________________________________________________</w:t>
      </w:r>
    </w:p>
    <w:p/>
    <w:p>
      <w:r>
        <w:rPr>
          <w:b w:val="0"/>
          <w:sz w:val="20"/>
        </w:rPr>
        <w:t>3. A entrega dos seguintes documentos:</w:t>
      </w:r>
    </w:p>
    <w:p/>
    <w:p>
      <w:r>
        <w:rPr>
          <w:b w:val="0"/>
          <w:sz w:val="20"/>
        </w:rPr>
        <w:t>• CTPS devidamente anotada;</w:t>
      </w:r>
    </w:p>
    <w:p>
      <w:r>
        <w:rPr>
          <w:b w:val="0"/>
          <w:sz w:val="20"/>
        </w:rPr>
        <w:t>• Guias para levantamento do FGTS;</w:t>
      </w:r>
    </w:p>
    <w:p>
      <w:r>
        <w:rPr>
          <w:b w:val="0"/>
          <w:sz w:val="20"/>
        </w:rPr>
        <w:t>• Comunicado de dispensa para habilitação no seguro-desemprego;</w:t>
      </w:r>
    </w:p>
    <w:p>
      <w:r>
        <w:rPr>
          <w:b w:val="0"/>
          <w:sz w:val="20"/>
        </w:rPr>
        <w:t>• Termos de rescisão de contrato de trabalho;</w:t>
      </w:r>
    </w:p>
    <w:p>
      <w:r>
        <w:rPr>
          <w:b w:val="0"/>
          <w:sz w:val="20"/>
        </w:rPr>
        <w:t>• PPP - Perfil Profissiográfico Previdenciário.</w:t>
      </w:r>
    </w:p>
    <w:p/>
    <w:p>
      <w:r>
        <w:rPr>
          <w:b w:val="0"/>
          <w:sz w:val="20"/>
        </w:rPr>
        <w:t>4. Outros pedidos específicos: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</w:t>
      </w:r>
    </w:p>
    <w:p/>
    <w:p>
      <w:r>
        <w:rPr>
          <w:b w:val="0"/>
          <w:sz w:val="20"/>
        </w:rPr>
        <w:t>5. Requer-se ainda:</w:t>
      </w:r>
    </w:p>
    <w:p/>
    <w:p>
      <w:r>
        <w:rPr>
          <w:b w:val="0"/>
          <w:sz w:val="20"/>
        </w:rPr>
        <w:t>• Juros e correção monetária na forma da lei;</w:t>
      </w:r>
    </w:p>
    <w:p>
      <w:r>
        <w:rPr>
          <w:b w:val="0"/>
          <w:sz w:val="20"/>
        </w:rPr>
        <w:t>• Concessão dos benefícios da justiça gratuita nos termos do art. 790, § 4º da CLT;</w:t>
      </w:r>
    </w:p>
    <w:p>
      <w:r>
        <w:rPr>
          <w:b w:val="0"/>
          <w:sz w:val="20"/>
        </w:rPr>
        <w:t>• Condenação da Reclamada ao pagamento de honorários advocatícios;</w:t>
      </w:r>
    </w:p>
    <w:p>
      <w:r>
        <w:rPr>
          <w:b w:val="0"/>
          <w:sz w:val="20"/>
        </w:rPr>
        <w:t>• Aplicação do art. 523 do CPC em caso de não pagamento voluntário.</w:t>
      </w:r>
    </w:p>
    <w:p/>
    <w:p>
      <w:r>
        <w:rPr>
          <w:b/>
          <w:sz w:val="22"/>
        </w:rPr>
        <w:t>V – DO VALOR DA CAUSA</w:t>
      </w:r>
    </w:p>
    <w:p/>
    <w:p>
      <w:r>
        <w:rPr>
          <w:b w:val="0"/>
          <w:sz w:val="20"/>
        </w:rPr>
        <w:t>Dá-se à causa o valor de R$ ________________________________ para efeitos meramente fiscais.</w:t>
      </w:r>
    </w:p>
    <w:p/>
    <w:p/>
    <w:p>
      <w:r>
        <w:rPr>
          <w:b w:val="0"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https://documentos-lex.com/peticao-inicial-trabalhista/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peticao-inicial-trabalhista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