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 SENHOR DOUTOR JUIZ DE DIREITO DA ____ VARA CÍVEL DA COMARCA DE _________________________</w:t>
      </w:r>
    </w:p>
    <w:p/>
    <w:p/>
    <w:p>
      <w:pPr>
        <w:jc w:val="center"/>
      </w:pPr>
      <w:r>
        <w:rPr>
          <w:b/>
          <w:i w:val="0"/>
          <w:sz w:val="20"/>
        </w:rPr>
        <w:t>PROCESSO Nº: ___________________</w:t>
      </w:r>
    </w:p>
    <w:p/>
    <w:p/>
    <w:p>
      <w:pPr>
        <w:jc w:val="center"/>
      </w:pPr>
      <w:r>
        <w:rPr>
          <w:b/>
          <w:sz w:val="24"/>
        </w:rPr>
        <w:t>AÇÃO DE CAUSA PRÓPRIA</w:t>
      </w:r>
    </w:p>
    <w:p/>
    <w:p/>
    <w:p>
      <w:r>
        <w:rPr>
          <w:b/>
          <w:i w:val="0"/>
          <w:sz w:val="20"/>
        </w:rPr>
        <w:t>AUTOR: _________________________________________________________________</w:t>
      </w:r>
    </w:p>
    <w:p>
      <w:r>
        <w:rPr>
          <w:b/>
          <w:i w:val="0"/>
          <w:sz w:val="20"/>
        </w:rPr>
        <w:t>Nacionalidade: _______________ Estado Civil: _______________ Profissão: _______________</w:t>
      </w:r>
    </w:p>
    <w:p>
      <w:r>
        <w:rPr>
          <w:b/>
          <w:i w:val="0"/>
          <w:sz w:val="20"/>
        </w:rPr>
        <w:t>CPF: ________________________ RG: ________________________ Endereço: _____________________________________________</w:t>
      </w:r>
    </w:p>
    <w:p>
      <w:r>
        <w:rPr>
          <w:b/>
          <w:i w:val="0"/>
          <w:sz w:val="20"/>
        </w:rPr>
        <w:t>CEP: ________________ Cidade: ____________________ Estado: _________ Telefone: ______________________ E-mail: ______________________</w:t>
      </w:r>
    </w:p>
    <w:p/>
    <w:p>
      <w:r>
        <w:rPr>
          <w:b/>
          <w:i w:val="0"/>
          <w:sz w:val="20"/>
        </w:rPr>
        <w:t>RÉU: ___________________________________________________________________</w:t>
      </w:r>
    </w:p>
    <w:p>
      <w:r>
        <w:rPr>
          <w:b/>
          <w:i w:val="0"/>
          <w:sz w:val="20"/>
        </w:rPr>
        <w:t>Nacionalidade: _______________ Estado Civil: _______________ Profissão: _______________</w:t>
      </w:r>
    </w:p>
    <w:p>
      <w:r>
        <w:rPr>
          <w:b/>
          <w:i w:val="0"/>
          <w:sz w:val="20"/>
        </w:rPr>
        <w:t>CPF / CNPJ: _________________ RG: ________________________ Endereço: _____________________________________________</w:t>
      </w:r>
    </w:p>
    <w:p>
      <w:r>
        <w:rPr>
          <w:b/>
          <w:i w:val="0"/>
          <w:sz w:val="20"/>
        </w:rPr>
        <w:t>CEP: ________________ Cidade: ____________________ Estado: _________ Telefone: ______________________ E-mail: ______________________</w:t>
      </w:r>
    </w:p>
    <w:p/>
    <w:p/>
    <w:p>
      <w:r>
        <w:rPr>
          <w:b/>
          <w:sz w:val="22"/>
        </w:rPr>
        <w:t>I – DOS FATOS</w:t>
      </w:r>
    </w:p>
    <w:p/>
    <w:p>
      <w:r>
        <w:rPr>
          <w:b w:val="0"/>
          <w:i w:val="0"/>
          <w:sz w:val="20"/>
        </w:rPr>
        <w:t>1. O Autor é legítimo titular da causa aqui apresentada, sendo parte diretamente interessada no pedido exposto.</w:t>
      </w:r>
    </w:p>
    <w:p>
      <w:r>
        <w:rPr>
          <w:b w:val="0"/>
          <w:i w:val="0"/>
          <w:sz w:val="20"/>
        </w:rPr>
        <w:t>2. Expor detalhadamente os fatos que originam a causa própria, com clareza e objetividade, para que se possa compreender a situação fática que enseja a presente demanda.</w:t>
      </w:r>
    </w:p>
    <w:p>
      <w:r>
        <w:rPr>
          <w:b w:val="0"/>
          <w:i w:val="0"/>
          <w:sz w:val="20"/>
        </w:rPr>
        <w:t>3. Especificar o objeto da ação, demonstrando a sua legitimidade e interesse processual.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i w:val="0"/>
          <w:sz w:val="20"/>
        </w:rPr>
        <w:t>4. Fundamentar juridicamente a causa com base na legislação aplicável, doutrina e jurisprudência, demonstrando que o pedido encontra respaldo legal.</w:t>
      </w:r>
    </w:p>
    <w:p>
      <w:r>
        <w:rPr>
          <w:b w:val="0"/>
          <w:i w:val="0"/>
          <w:sz w:val="20"/>
        </w:rPr>
        <w:t>5. Exemplos de dispositivos legais que amparam a pretensão, artigos de lei, súmulas e precedentes vinculantes que reforcem o pedido.</w:t>
      </w:r>
    </w:p>
    <w:p/>
    <w:p>
      <w:r>
        <w:rPr>
          <w:b/>
          <w:sz w:val="22"/>
        </w:rPr>
        <w:t>III – DOS PEDIDOS</w:t>
      </w:r>
    </w:p>
    <w:p/>
    <w:p>
      <w:r>
        <w:rPr>
          <w:b w:val="0"/>
          <w:i w:val="0"/>
          <w:sz w:val="20"/>
        </w:rPr>
        <w:t>Diante do exposto, requer-se:</w:t>
      </w:r>
    </w:p>
    <w:p/>
    <w:p>
      <w:r>
        <w:rPr>
          <w:b/>
          <w:i w:val="0"/>
          <w:sz w:val="20"/>
        </w:rPr>
        <w:t>a) O recebimento e processamento desta ação de causa própria;</w:t>
      </w:r>
    </w:p>
    <w:p>
      <w:r>
        <w:rPr>
          <w:b/>
          <w:i w:val="0"/>
          <w:sz w:val="20"/>
        </w:rPr>
        <w:t>b) A citação do Réu para, querendo, apresentar contestação no prazo legal;</w:t>
      </w:r>
    </w:p>
    <w:p>
      <w:r>
        <w:rPr>
          <w:b/>
          <w:i w:val="0"/>
          <w:sz w:val="20"/>
        </w:rPr>
        <w:t>c) A procedência total do pedido, com a condenação do Réu conforme abaixo discriminado;</w:t>
      </w:r>
    </w:p>
    <w:p>
      <w:r>
        <w:rPr>
          <w:b/>
          <w:i w:val="0"/>
          <w:sz w:val="20"/>
        </w:rPr>
        <w:t>d) A condenação do Réu ao pagamento das custas processuais e honorários advocatícios;</w:t>
      </w:r>
    </w:p>
    <w:p>
      <w:r>
        <w:rPr>
          <w:b/>
          <w:i w:val="0"/>
          <w:sz w:val="20"/>
        </w:rPr>
        <w:t>e) A produção de todas as provas admitidas em direito, especialmente documental, testemunhal e pericial, caso necessário;</w:t>
      </w:r>
    </w:p>
    <w:p/>
    <w:p>
      <w:r>
        <w:rPr>
          <w:b/>
          <w:sz w:val="22"/>
        </w:rPr>
        <w:t>IV – DO VALOR DA CAUSA</w:t>
      </w:r>
    </w:p>
    <w:p/>
    <w:p>
      <w:r>
        <w:rPr>
          <w:b/>
          <w:i w:val="0"/>
          <w:sz w:val="20"/>
        </w:rPr>
        <w:t>6. Dá-se à presente causa o valor de R$ ____________________________ (valor por extenso).</w:t>
      </w:r>
    </w:p>
    <w:p/>
    <w:p>
      <w:r>
        <w:rPr>
          <w:b/>
          <w:sz w:val="22"/>
        </w:rPr>
        <w:t>V – DOS DOCUMENTOS ANEXADOS</w:t>
      </w:r>
    </w:p>
    <w:p/>
    <w:p>
      <w:r>
        <w:rPr>
          <w:b w:val="0"/>
          <w:i w:val="0"/>
          <w:sz w:val="20"/>
        </w:rPr>
        <w:t>7. Junta-se, para fins de prova, os seguintes documentos:</w:t>
      </w:r>
    </w:p>
    <w:p>
      <w:r>
        <w:rPr>
          <w:b/>
          <w:i w:val="0"/>
          <w:sz w:val="20"/>
        </w:rPr>
        <w:t>• Documento de identificação do Autor;</w:t>
      </w:r>
    </w:p>
    <w:p>
      <w:r>
        <w:rPr>
          <w:b/>
          <w:i w:val="0"/>
          <w:sz w:val="20"/>
        </w:rPr>
        <w:t>• Comprovante de endereço;</w:t>
      </w:r>
    </w:p>
    <w:p>
      <w:r>
        <w:rPr>
          <w:b/>
          <w:i w:val="0"/>
          <w:sz w:val="20"/>
        </w:rPr>
        <w:t>• Documentos que comprovam os fatos narrados;</w:t>
      </w:r>
    </w:p>
    <w:p>
      <w:r>
        <w:rPr>
          <w:b/>
          <w:i w:val="0"/>
          <w:sz w:val="20"/>
        </w:rPr>
        <w:t>• Procuração;</w:t>
      </w:r>
    </w:p>
    <w:p>
      <w:r>
        <w:rPr>
          <w:b/>
          <w:i w:val="0"/>
          <w:sz w:val="20"/>
        </w:rPr>
        <w:t>• Outros documentos pertinentes.</w:t>
      </w:r>
    </w:p>
    <w:p/>
    <w:p/>
    <w:p>
      <w:r>
        <w:rPr>
          <w:b w:val="0"/>
          <w:i w:val="0"/>
          <w:sz w:val="20"/>
        </w:rPr>
        <w:t>Nestes termos,</w:t>
      </w:r>
    </w:p>
    <w:p>
      <w:r>
        <w:rPr>
          <w:b w:val="0"/>
          <w:i w:val="0"/>
          <w:sz w:val="20"/>
        </w:rPr>
        <w:t>Pede deferimento.</w:t>
      </w:r>
    </w:p>
    <w:p/>
    <w:p/>
    <w:p/>
    <w:p>
      <w:pPr>
        <w:jc w:val="center"/>
      </w:pPr>
      <w:r>
        <w:rPr>
          <w:b w:val="0"/>
          <w:i w:val="0"/>
          <w:sz w:val="20"/>
        </w:rPr>
        <w:t>______________________________, ________ de ____________________ de ________</w:t>
      </w:r>
    </w:p>
    <w:p/>
    <w:p/>
    <w:p>
      <w:pPr>
        <w:jc w:val="center"/>
      </w:pPr>
      <w:r>
        <w:rPr>
          <w:b w:val="0"/>
          <w:i w:val="0"/>
          <w:sz w:val="20"/>
        </w:rPr>
        <w:t>_________________________________________</w:t>
      </w:r>
    </w:p>
    <w:p>
      <w:pPr>
        <w:jc w:val="center"/>
      </w:pPr>
      <w:r>
        <w:rPr>
          <w:b w:val="0"/>
          <w:i w:val="0"/>
          <w:sz w:val="20"/>
        </w:rPr>
        <w:t>Nome do Advogado</w:t>
      </w:r>
    </w:p>
    <w:p>
      <w:pPr>
        <w:jc w:val="center"/>
      </w:pPr>
      <w:r>
        <w:rPr>
          <w:b w:val="0"/>
          <w:i w:val="0"/>
          <w:sz w:val="20"/>
        </w:rPr>
        <w:t>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https://documentos-lex.com/peticao-em-causa-propria/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peticao-em-causa-propria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