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EXCELENTÍSSIMO(A) SENHOR(A) DOUTOR(A) JUIZ(A) DE DIREITO DA ___ VARA CÍVEL DA COMARCA DE ____________________</w:t>
      </w:r>
    </w:p>
    <w:p/>
    <w:p/>
    <w:p>
      <w:pPr>
        <w:jc w:val="both"/>
      </w:pPr>
      <w:r>
        <w:rPr>
          <w:b/>
          <w:sz w:val="22"/>
        </w:rPr>
        <w:t>REQUERENTE: _________________________________________________________________</w:t>
      </w:r>
    </w:p>
    <w:p>
      <w:pPr>
        <w:jc w:val="both"/>
      </w:pPr>
      <w:r>
        <w:rPr>
          <w:b/>
          <w:sz w:val="22"/>
        </w:rPr>
        <w:t>NACIONALIDADE: ______________________________________________________________</w:t>
      </w:r>
    </w:p>
    <w:p>
      <w:pPr>
        <w:jc w:val="both"/>
      </w:pPr>
      <w:r>
        <w:rPr>
          <w:b/>
          <w:sz w:val="22"/>
        </w:rPr>
        <w:t>ESTADO CIVIL: ________________________________________________________________</w:t>
      </w:r>
    </w:p>
    <w:p>
      <w:pPr>
        <w:jc w:val="both"/>
      </w:pPr>
      <w:r>
        <w:rPr>
          <w:b/>
          <w:sz w:val="22"/>
        </w:rPr>
        <w:t>PROFISSÃO: _________________________________________________________________</w:t>
      </w:r>
    </w:p>
    <w:p>
      <w:pPr>
        <w:jc w:val="both"/>
      </w:pPr>
      <w:r>
        <w:rPr>
          <w:b/>
          <w:sz w:val="22"/>
        </w:rPr>
        <w:t>DOCUMENTO DE IDENTIDADE (RG): ______________________________________________</w:t>
      </w:r>
    </w:p>
    <w:p>
      <w:pPr>
        <w:jc w:val="both"/>
      </w:pPr>
      <w:r>
        <w:rPr>
          <w:b/>
          <w:sz w:val="22"/>
        </w:rPr>
        <w:t>CPF: _______________________________________________________________________</w:t>
      </w:r>
    </w:p>
    <w:p>
      <w:pPr>
        <w:jc w:val="both"/>
      </w:pPr>
      <w:r>
        <w:rPr>
          <w:b/>
          <w:sz w:val="22"/>
        </w:rPr>
        <w:t>ENDEREÇO COMPLETO: _________________________________________________________</w:t>
      </w:r>
    </w:p>
    <w:p>
      <w:pPr>
        <w:jc w:val="both"/>
      </w:pPr>
      <w:r>
        <w:rPr>
          <w:b/>
          <w:sz w:val="22"/>
        </w:rPr>
        <w:t>TELEFONE: _________________________________________________________________</w:t>
      </w:r>
    </w:p>
    <w:p>
      <w:pPr>
        <w:jc w:val="both"/>
      </w:pPr>
      <w:r>
        <w:rPr>
          <w:b/>
          <w:sz w:val="22"/>
        </w:rPr>
        <w:t>E-MAIL: ___________________________________________________________________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ASSUNTO: PEDIDO DE JUSTIÇA GRATUITA</w:t>
      </w:r>
    </w:p>
    <w:p/>
    <w:p/>
    <w:p>
      <w:pPr>
        <w:jc w:val="both"/>
      </w:pPr>
      <w:r>
        <w:rPr>
          <w:b w:val="0"/>
          <w:sz w:val="22"/>
        </w:rPr>
        <w:t>O(A) REQUERENTE, devidamente qualificado(a) acima, vem, respeitosamente, à presença de Vossa Excelência, com fundamento no artigo 5º, inciso LXXIV, da Constituição Federal, e na Lei nº 1.060/50, bem como no artigo 98 e seguintes do Código de Processo Civil, requerer a concessão dos benefícios da JUSTIÇA GRATUITA, pelos motivos que passa a expor:</w:t>
      </w:r>
    </w:p>
    <w:p/>
    <w:p>
      <w:pPr>
        <w:jc w:val="left"/>
      </w:pPr>
      <w:r>
        <w:rPr>
          <w:b/>
          <w:sz w:val="22"/>
        </w:rPr>
        <w:t>I - DOS FATOS</w:t>
      </w:r>
    </w:p>
    <w:p>
      <w:pPr>
        <w:jc w:val="both"/>
      </w:pPr>
      <w:r>
        <w:rPr>
          <w:b w:val="0"/>
          <w:sz w:val="22"/>
        </w:rPr>
        <w:t>O(A) REQUERENTE não possui condições financeiras para arcar com as custas processuais, honorários advocatícios e demais despesas decorrentes da presente demanda sem prejuízo do seu sustento próprio e de sua família.</w:t>
      </w:r>
    </w:p>
    <w:p/>
    <w:p>
      <w:pPr>
        <w:jc w:val="both"/>
      </w:pPr>
      <w:r>
        <w:rPr>
          <w:b w:val="0"/>
          <w:sz w:val="22"/>
        </w:rPr>
        <w:t>Esclarece que sua renda mensal é insuficiente para suportar tais encargos, conforme declaração de hipossuficiência anexa, razão pela qual necessita da assistência judiciária gratuita para assegurar seu acesso à justiça.</w:t>
      </w:r>
    </w:p>
    <w:p/>
    <w:p>
      <w:pPr>
        <w:jc w:val="left"/>
      </w:pPr>
      <w:r>
        <w:rPr>
          <w:b/>
          <w:sz w:val="22"/>
        </w:rPr>
        <w:t>II - DO DIREITO</w:t>
      </w:r>
    </w:p>
    <w:p>
      <w:pPr>
        <w:jc w:val="both"/>
      </w:pPr>
      <w:r>
        <w:rPr>
          <w:b w:val="0"/>
          <w:sz w:val="22"/>
        </w:rPr>
        <w:t>O artigo 5º, inciso LXXIV da Constituição Federal assegura a todos o direito à assistência jurídica integral e gratuita aos que comprovarem insuficiência de recursos. A Lei nº 1.060/50 e o artigo 98 do Código de Processo Civil regulamentam o benefício da justiça gratuita, que deve ser concedido àqueles que não disponham de condições financeiras para arcar com as despesas do processo.</w:t>
      </w:r>
    </w:p>
    <w:p/>
    <w:p>
      <w:pPr>
        <w:jc w:val="both"/>
      </w:pPr>
      <w:r>
        <w:rPr>
          <w:b w:val="0"/>
          <w:sz w:val="22"/>
        </w:rPr>
        <w:t>A declaração de hipossuficiência firmada pelo(a) requerente é suficiente para a concessão do benefício, salvo se houver prova em contrário nos autos, o que não ocorre no presente caso.</w:t>
      </w:r>
    </w:p>
    <w:p/>
    <w:p>
      <w:pPr>
        <w:jc w:val="left"/>
      </w:pPr>
      <w:r>
        <w:rPr>
          <w:b/>
          <w:sz w:val="22"/>
        </w:rPr>
        <w:t>III - DO PEDIDO</w:t>
      </w:r>
    </w:p>
    <w:p>
      <w:pPr>
        <w:jc w:val="both"/>
      </w:pPr>
      <w:r>
        <w:rPr>
          <w:b w:val="0"/>
          <w:sz w:val="22"/>
        </w:rPr>
        <w:t>Diante do exposto, requer:</w:t>
      </w:r>
    </w:p>
    <w:p/>
    <w:p>
      <w:pPr>
        <w:jc w:val="both"/>
      </w:pPr>
      <w:r>
        <w:rPr>
          <w:b w:val="0"/>
          <w:sz w:val="22"/>
        </w:rPr>
        <w:t>a) A concessão dos benefícios da JUSTIÇA GRATUITA, nos termos da legislação vigente, para que o(a) requerente possa litigar sem o pagamento de custas, taxas, emolumentos e honorários advocatícios;</w:t>
      </w:r>
    </w:p>
    <w:p>
      <w:pPr>
        <w:jc w:val="both"/>
      </w:pPr>
      <w:r>
        <w:rPr>
          <w:b w:val="0"/>
          <w:sz w:val="22"/>
        </w:rPr>
        <w:t>b) A intimação da parte contrária para ciência do deferimento do benefício, caso seja concedido;</w:t>
      </w:r>
    </w:p>
    <w:p>
      <w:pPr>
        <w:jc w:val="both"/>
      </w:pPr>
      <w:r>
        <w:rPr>
          <w:b w:val="0"/>
          <w:sz w:val="22"/>
        </w:rPr>
        <w:t>c) A produção de todas as provas em direito admitidas, especialmente documental e testemunhal, caso necessário;</w:t>
      </w:r>
    </w:p>
    <w:p>
      <w:pPr>
        <w:jc w:val="both"/>
      </w:pPr>
      <w:r>
        <w:rPr>
          <w:b w:val="0"/>
          <w:sz w:val="22"/>
        </w:rPr>
        <w:t>d) A procedência do pedido principal da ação, com a consequente condenação da parte adversa, nos termos da inicial.</w:t>
      </w:r>
    </w:p>
    <w:p/>
    <w:p>
      <w:pPr>
        <w:jc w:val="left"/>
      </w:pPr>
      <w:r>
        <w:rPr>
          <w:b/>
          <w:sz w:val="22"/>
        </w:rPr>
        <w:t>IV - DA DECLARAÇÃO DE HIPOSSUFICIÊNCIA</w:t>
      </w:r>
    </w:p>
    <w:p>
      <w:pPr>
        <w:jc w:val="both"/>
      </w:pPr>
      <w:r>
        <w:rPr>
          <w:b w:val="0"/>
          <w:sz w:val="22"/>
        </w:rPr>
        <w:t>Declaro, sob as penas da lei, que não possuo condições financeiras para arcar com as custas processuais e demais despesas do processo sem prejuízo do meu sustento e de minha família.</w:t>
      </w:r>
    </w:p>
    <w:p/>
    <w:p/>
    <w:p>
      <w:pPr>
        <w:jc w:val="both"/>
      </w:pPr>
      <w:r>
        <w:rPr>
          <w:b w:val="0"/>
          <w:sz w:val="22"/>
        </w:rPr>
        <w:t>Nestes termos,</w:t>
      </w:r>
    </w:p>
    <w:p>
      <w:pPr>
        <w:jc w:val="both"/>
      </w:pPr>
      <w:r>
        <w:rPr>
          <w:b w:val="0"/>
          <w:sz w:val="22"/>
        </w:rPr>
        <w:t>Pede deferimento.</w:t>
      </w:r>
    </w:p>
    <w:p/>
    <w:p/>
    <w:p/>
    <w:p>
      <w:pPr>
        <w:jc w:val="both"/>
      </w:pPr>
      <w:r>
        <w:rPr>
          <w:b w:val="0"/>
          <w:sz w:val="22"/>
        </w:rPr>
        <w:t>______________________________, ________________</w:t>
      </w:r>
    </w:p>
    <w:p>
      <w:pPr>
        <w:jc w:val="both"/>
      </w:pPr>
      <w:r>
        <w:rPr>
          <w:b w:val="0"/>
          <w:sz w:val="22"/>
        </w:rPr>
        <w:t>Local e Data</w:t>
      </w:r>
    </w:p>
    <w:p/>
    <w:p/>
    <w:p/>
    <w:p>
      <w:pPr>
        <w:jc w:val="both"/>
      </w:pPr>
      <w:r>
        <w:rPr>
          <w:b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sz w:val="22"/>
        </w:rPr>
        <w:t>Assinatura do Requerente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https://documentos-lex.com/pedido-de-justica/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dido-de-justic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