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PEDIDO DE DESISTÊNCIA DA AÇÃO</w:t>
      </w:r>
    </w:p>
    <w:p/>
    <w:p/>
    <w:p>
      <w:r>
        <w:rPr>
          <w:b w:val="0"/>
          <w:sz w:val="22"/>
        </w:rPr>
        <w:t>EXCELENTÍSSIMO(A) SENHOR(A) DOUTOR(A) JUIZ(A) DE DIREITO DA ___ VARA DO TRABALHO DE ____________________</w:t>
      </w:r>
    </w:p>
    <w:p/>
    <w:p/>
    <w:p>
      <w:r>
        <w:rPr>
          <w:b/>
          <w:sz w:val="22"/>
        </w:rPr>
        <w:t>Processo nº: ______________________________</w:t>
      </w:r>
    </w:p>
    <w:p/>
    <w:p>
      <w:r>
        <w:rPr>
          <w:b/>
          <w:sz w:val="22"/>
        </w:rPr>
        <w:t>Reclamante: ____________________________________________________________</w:t>
      </w:r>
    </w:p>
    <w:p>
      <w:r>
        <w:rPr>
          <w:b/>
          <w:sz w:val="22"/>
        </w:rPr>
        <w:t>Reclamada: ____________________________________________________________</w:t>
      </w:r>
    </w:p>
    <w:p/>
    <w:p/>
    <w:p>
      <w:pPr>
        <w:ind w:firstLine="360"/>
      </w:pPr>
      <w:r>
        <w:rPr>
          <w:b w:val="0"/>
          <w:sz w:val="22"/>
        </w:rPr>
        <w:t>_____________________________________, já qualificado(a) nos autos da Reclamação Trabalhista em epígrafe, que move em face de ______________________________________, vem, respeitosamente, à presença de Vossa Excelência, por meio deste, manifestar seu interesse em desistir da presente ação, nos termos do artigo 485, inciso VIII, do Código de Processo Civil, combinado com o artigo 844 da Consolidação das Leis do Trabalho (CLT).</w:t>
      </w:r>
    </w:p>
    <w:p/>
    <w:p>
      <w:pPr>
        <w:ind w:firstLine="360"/>
      </w:pPr>
      <w:r>
        <w:rPr>
          <w:b w:val="0"/>
          <w:sz w:val="22"/>
        </w:rPr>
        <w:t>O Reclamante declara que a presente desistência é feita de forma livre, consciente e sem qualquer coação, renunciando expressamente ao direito de prosseguir com a demanda em questão.</w:t>
      </w:r>
    </w:p>
    <w:p/>
    <w:p>
      <w:r>
        <w:rPr>
          <w:b/>
          <w:sz w:val="22"/>
        </w:rPr>
        <w:t>Dessa forma, requer:</w:t>
      </w:r>
    </w:p>
    <w:p/>
    <w:p>
      <w:pPr>
        <w:ind w:firstLine="360"/>
      </w:pPr>
      <w:r>
        <w:rPr>
          <w:b w:val="0"/>
          <w:sz w:val="22"/>
        </w:rPr>
        <w:t>1. Seja homologada a desistência da presente Reclamação Trabalhista, extinguindo-se o processo sem resolução do mérito, nos termos do artigo 485, inciso VIII, do CPC e artigo 844 da CLT;</w:t>
      </w:r>
    </w:p>
    <w:p>
      <w:pPr>
        <w:ind w:firstLine="360"/>
      </w:pPr>
      <w:r>
        <w:rPr>
          <w:b w:val="0"/>
          <w:sz w:val="22"/>
        </w:rPr>
        <w:t>2. A condenação do Reclamante ao pagamento das custas processuais, se houver, conforme disposto no artigo 90 do CPC e jurisprudência consolidada;</w:t>
      </w:r>
    </w:p>
    <w:p>
      <w:pPr>
        <w:ind w:firstLine="360"/>
      </w:pPr>
      <w:r>
        <w:rPr>
          <w:b w:val="0"/>
          <w:sz w:val="22"/>
        </w:rPr>
        <w:t>3. A intimação do Reclamado para que tome ciência do presente pedido e do seu respectivo trânsito em julgado;</w:t>
      </w:r>
    </w:p>
    <w:p/>
    <w:p>
      <w:pPr>
        <w:jc w:val="center"/>
      </w:pPr>
      <w:r>
        <w:rPr>
          <w:b w:val="0"/>
          <w:sz w:val="22"/>
        </w:rPr>
        <w:t>Nestes termos,</w:t>
      </w:r>
    </w:p>
    <w:p>
      <w:pPr>
        <w:jc w:val="center"/>
      </w:pPr>
      <w:r>
        <w:rPr>
          <w:b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Assinatura do Reclamante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</w:t>
      </w:r>
    </w:p>
    <w:p>
      <w:pPr>
        <w:jc w:val="center"/>
      </w:pPr>
      <w:r>
        <w:rPr>
          <w:b w:val="0"/>
          <w:sz w:val="22"/>
        </w:rPr>
        <w:t>Nome do Advogado</w:t>
      </w:r>
    </w:p>
    <w:p>
      <w:pPr>
        <w:jc w:val="center"/>
      </w:pPr>
      <w:r>
        <w:rPr>
          <w:b w:val="0"/>
          <w:sz w:val="22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https://documentos-lex.com/pedido-de-desistencia-da-acao/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edido-de-desistencia-da-aca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