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ORÇAMENTO DE SERVIÇO</w:t>
      </w:r>
    </w:p>
    <w:p/>
    <w:p/>
    <w:p>
      <w:r>
        <w:rPr>
          <w:b/>
          <w:sz w:val="22"/>
        </w:rPr>
        <w:t>CONTRATANTE</w:t>
      </w:r>
    </w:p>
    <w:p>
      <w:r>
        <w:rPr>
          <w:b w:val="0"/>
          <w:sz w:val="20"/>
        </w:rPr>
        <w:t>Nome/Razão Social: 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PRESTADOR DE SERVIÇO</w:t>
      </w:r>
    </w:p>
    <w:p>
      <w:r>
        <w:rPr>
          <w:b w:val="0"/>
          <w:sz w:val="20"/>
        </w:rPr>
        <w:t>Nome/Razão Social: 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>
      <w:r>
        <w:rPr>
          <w:b w:val="0"/>
          <w:sz w:val="20"/>
        </w:rPr>
        <w:t>Inscrição Municipal: ______________________________________________________</w:t>
      </w:r>
    </w:p>
    <w:p>
      <w:r>
        <w:rPr>
          <w:b w:val="0"/>
          <w:sz w:val="20"/>
        </w:rPr>
        <w:t>Inscrição Estadual (se aplicável): _________________________________________</w:t>
      </w:r>
    </w:p>
    <w:p/>
    <w:p/>
    <w:p>
      <w:r>
        <w:rPr>
          <w:b/>
          <w:sz w:val="22"/>
        </w:rPr>
        <w:t>DESCRIÇÃO DOS SERVIÇOS ORÇADOS</w:t>
      </w:r>
    </w:p>
    <w:p>
      <w:r>
        <w:rPr>
          <w:b w:val="0"/>
          <w:sz w:val="20"/>
        </w:rPr>
        <w:t>Serviço 1: ________________________________________________________________</w:t>
      </w:r>
    </w:p>
    <w:p>
      <w:r>
        <w:rPr>
          <w:b w:val="0"/>
          <w:sz w:val="20"/>
        </w:rPr>
        <w:t>Descrição detalhada: _____________________________________________________</w:t>
      </w:r>
    </w:p>
    <w:p>
      <w:r>
        <w:rPr>
          <w:b w:val="0"/>
          <w:sz w:val="20"/>
        </w:rPr>
        <w:t>Quantidade/Unidade: _____________________________________________________</w:t>
      </w:r>
    </w:p>
    <w:p>
      <w:r>
        <w:rPr>
          <w:b w:val="0"/>
          <w:sz w:val="20"/>
        </w:rPr>
        <w:t>Valor Unitário: R$ __________________________</w:t>
      </w:r>
    </w:p>
    <w:p>
      <w:r>
        <w:rPr>
          <w:b w:val="0"/>
          <w:sz w:val="20"/>
        </w:rPr>
        <w:t>Subtotal: R$ ______________________________</w:t>
      </w:r>
    </w:p>
    <w:p/>
    <w:p>
      <w:r>
        <w:rPr>
          <w:b w:val="0"/>
          <w:sz w:val="20"/>
        </w:rPr>
        <w:t>Serviço 2: ________________________________________________________________</w:t>
      </w:r>
    </w:p>
    <w:p>
      <w:r>
        <w:rPr>
          <w:b w:val="0"/>
          <w:sz w:val="20"/>
        </w:rPr>
        <w:t>Descrição detalhada: _____________________________________________________</w:t>
      </w:r>
    </w:p>
    <w:p>
      <w:r>
        <w:rPr>
          <w:b w:val="0"/>
          <w:sz w:val="20"/>
        </w:rPr>
        <w:t>Quantidade/Unidade: _____________________________________________________</w:t>
      </w:r>
    </w:p>
    <w:p>
      <w:r>
        <w:rPr>
          <w:b w:val="0"/>
          <w:sz w:val="20"/>
        </w:rPr>
        <w:t>Valor Unitário: R$ __________________________</w:t>
      </w:r>
    </w:p>
    <w:p>
      <w:r>
        <w:rPr>
          <w:b w:val="0"/>
          <w:sz w:val="20"/>
        </w:rPr>
        <w:t>Subtotal: R$ ______________________________</w:t>
      </w:r>
    </w:p>
    <w:p/>
    <w:p>
      <w:r>
        <w:rPr>
          <w:b w:val="0"/>
          <w:sz w:val="20"/>
        </w:rPr>
        <w:t>Serviço 3: ________________________________________________________________</w:t>
      </w:r>
    </w:p>
    <w:p>
      <w:r>
        <w:rPr>
          <w:b w:val="0"/>
          <w:sz w:val="20"/>
        </w:rPr>
        <w:t>Descrição detalhada: _____________________________________________________</w:t>
      </w:r>
    </w:p>
    <w:p>
      <w:r>
        <w:rPr>
          <w:b w:val="0"/>
          <w:sz w:val="20"/>
        </w:rPr>
        <w:t>Quantidade/Unidade: _____________________________________________________</w:t>
      </w:r>
    </w:p>
    <w:p>
      <w:r>
        <w:rPr>
          <w:b w:val="0"/>
          <w:sz w:val="20"/>
        </w:rPr>
        <w:t>Valor Unitário: R$ __________________________</w:t>
      </w:r>
    </w:p>
    <w:p>
      <w:r>
        <w:rPr>
          <w:b w:val="0"/>
          <w:sz w:val="20"/>
        </w:rPr>
        <w:t>Subtotal: R$ ______________________________</w:t>
      </w:r>
    </w:p>
    <w:p/>
    <w:p/>
    <w:p>
      <w:r>
        <w:rPr>
          <w:b/>
          <w:sz w:val="22"/>
        </w:rPr>
        <w:t>VALORES E CONDIÇÕES DE PAGAMENTO</w:t>
      </w:r>
    </w:p>
    <w:p>
      <w:r>
        <w:rPr>
          <w:b w:val="0"/>
          <w:sz w:val="20"/>
        </w:rPr>
        <w:t>Valor Total do Orçamento (R$): ____________________________________________</w:t>
      </w:r>
    </w:p>
    <w:p>
      <w:r>
        <w:rPr>
          <w:b w:val="0"/>
          <w:sz w:val="20"/>
        </w:rPr>
        <w:t>Forma de Pagamento: _____________________________________________________</w:t>
      </w:r>
    </w:p>
    <w:p>
      <w:r>
        <w:rPr>
          <w:b w:val="0"/>
          <w:sz w:val="20"/>
        </w:rPr>
        <w:t>Condições de Pagamento: _________________________________________________</w:t>
      </w:r>
    </w:p>
    <w:p>
      <w:r>
        <w:rPr>
          <w:b w:val="0"/>
          <w:sz w:val="20"/>
        </w:rPr>
        <w:t>Prazo para Início dos Serviços: ___________________________________________</w:t>
      </w:r>
    </w:p>
    <w:p>
      <w:r>
        <w:rPr>
          <w:b w:val="0"/>
          <w:sz w:val="20"/>
        </w:rPr>
        <w:t>Prazo para Conclusão dos Serviços: ________________________________________</w:t>
      </w:r>
    </w:p>
    <w:p/>
    <w:p/>
    <w:p>
      <w:r>
        <w:rPr>
          <w:b/>
          <w:sz w:val="22"/>
        </w:rPr>
        <w:t>CLÁUSULAS GERAIS</w:t>
      </w:r>
    </w:p>
    <w:p>
      <w:r>
        <w:rPr>
          <w:b w:val="0"/>
          <w:sz w:val="20"/>
        </w:rPr>
        <w:t>1. Este orçamento tem validade de 30 (trinta) dias a contar da data de sua entrega ao contratante.</w:t>
      </w:r>
    </w:p>
    <w:p>
      <w:r>
        <w:rPr>
          <w:b w:val="0"/>
          <w:sz w:val="20"/>
        </w:rPr>
        <w:t>2. O prestador de serviço compromete-se a executar os serviços conforme especificações detalhadas neste documento.</w:t>
      </w:r>
    </w:p>
    <w:p>
      <w:r>
        <w:rPr>
          <w:b w:val="0"/>
          <w:sz w:val="20"/>
        </w:rPr>
        <w:t>3. Qualquer alteração nos serviços ou prazos deverá ser formalmente acordada entre as partes.</w:t>
      </w:r>
    </w:p>
    <w:p>
      <w:r>
        <w:rPr>
          <w:b w:val="0"/>
          <w:sz w:val="20"/>
        </w:rPr>
        <w:t>4. O contratante deverá fornecer todas as informações e documentos necessários para a execução dos serviços.</w:t>
      </w:r>
    </w:p>
    <w:p>
      <w:r>
        <w:rPr>
          <w:b w:val="0"/>
          <w:sz w:val="20"/>
        </w:rPr>
        <w:t>5. Eventuais despesas adicionais não previstas neste orçamento deverão ser previamente autorizadas pelo contratante.</w:t>
      </w:r>
    </w:p>
    <w:p>
      <w:r>
        <w:rPr>
          <w:b w:val="0"/>
          <w:sz w:val="20"/>
        </w:rPr>
        <w:t>6. O não pagamento nas datas acordadas sujeitará o contratante a multa de 2% (dois por cento) e juros de mora de 1% (um por cento) ao mês.</w:t>
      </w:r>
    </w:p>
    <w:p>
      <w:r>
        <w:rPr>
          <w:b w:val="0"/>
          <w:sz w:val="20"/>
        </w:rPr>
        <w:t>7. O prestador de serviço não se responsabiliza por atrasos ocasionados por fatores externos ou de força maior.</w:t>
      </w:r>
    </w:p>
    <w:p>
      <w:r>
        <w:rPr>
          <w:b w:val="0"/>
          <w:sz w:val="20"/>
        </w:rPr>
        <w:t>8. Este orçamento não constitui contrato de prestação de serviços, servindo como proposta para contratação.</w:t>
      </w:r>
    </w:p>
    <w:p/>
    <w:p/>
    <w:p>
      <w:r>
        <w:rPr>
          <w:b/>
          <w:sz w:val="22"/>
        </w:rPr>
        <w:t>ASSINATURAS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PRESTADOR DE SERVIÇO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</w:t>
              <w:br/>
              <w:t>CPF/CNPJ: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</w:t>
              <w:br/>
              <w:t>CPF/CNPJ: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https://documentos-lex.com/orcamento-de-servico/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orcamento-de-servic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