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NOTIFICAÇÃO EXTRAJUDICIAL DE DESPEJO</w:t>
      </w:r>
    </w:p>
    <w:p/>
    <w:p/>
    <w:p>
      <w:r>
        <w:rPr>
          <w:b w:val="0"/>
          <w:sz w:val="20"/>
        </w:rPr>
        <w:t>NOTIFICADO(A): _________________________________________________</w:t>
      </w:r>
    </w:p>
    <w:p>
      <w:r>
        <w:rPr>
          <w:b w:val="0"/>
          <w:sz w:val="20"/>
        </w:rPr>
        <w:t>Endereço: _____________________________________________________</w:t>
      </w:r>
    </w:p>
    <w:p>
      <w:r>
        <w:rPr>
          <w:b w:val="0"/>
          <w:sz w:val="20"/>
        </w:rPr>
        <w:t>Bairro: _____________________ Cidade: ________________________</w:t>
      </w:r>
    </w:p>
    <w:p>
      <w:r>
        <w:rPr>
          <w:b w:val="0"/>
          <w:sz w:val="20"/>
        </w:rPr>
        <w:t>CEP: _______________ Estado: _______________</w:t>
      </w:r>
    </w:p>
    <w:p/>
    <w:p/>
    <w:p>
      <w:r>
        <w:rPr>
          <w:b w:val="0"/>
          <w:sz w:val="20"/>
        </w:rPr>
        <w:t>NOTIFICANTE: _________________________________________________</w:t>
      </w:r>
    </w:p>
    <w:p>
      <w:r>
        <w:rPr>
          <w:b w:val="0"/>
          <w:sz w:val="20"/>
        </w:rPr>
        <w:t>Endereço: _____________________________________________________</w:t>
      </w:r>
    </w:p>
    <w:p>
      <w:r>
        <w:rPr>
          <w:b w:val="0"/>
          <w:sz w:val="20"/>
        </w:rPr>
        <w:t>Bairro: _____________________ Cidade: ________________________</w:t>
      </w:r>
    </w:p>
    <w:p>
      <w:r>
        <w:rPr>
          <w:b w:val="0"/>
          <w:sz w:val="20"/>
        </w:rPr>
        <w:t>CEP: _______________ Estado: _______________</w:t>
      </w:r>
    </w:p>
    <w:p/>
    <w:p/>
    <w:p>
      <w:r>
        <w:rPr>
          <w:b w:val="0"/>
          <w:sz w:val="20"/>
        </w:rPr>
        <w:t>Prezados(as),</w:t>
        <w:br/>
        <w:br/>
        <w:t>Na qualidade de proprietário(a) do imóvel localizado no endereço acima descrito, venho, por meio desta NOTIFICAÇÃO EXTRAJUDICIAL, informar e requerer o que segue:</w:t>
      </w:r>
    </w:p>
    <w:p/>
    <w:p>
      <w:pPr>
        <w:jc w:val="left"/>
      </w:pPr>
      <w:r>
        <w:rPr>
          <w:b/>
          <w:sz w:val="22"/>
        </w:rPr>
        <w:t>I – DOS FATOS</w:t>
      </w:r>
    </w:p>
    <w:p>
      <w:r>
        <w:rPr>
          <w:b w:val="0"/>
          <w:sz w:val="20"/>
        </w:rPr>
        <w:t>O imóvel supracitado encontra-se locado ao(à) NOTIFICADO(A) conforme contrato de locação firmado entre as partes, cuja vigência e condições foram previamente ajustadas. Contudo, devido ao(s) motivo(s) abaixo exposto(s), faz-se necessária a presente notificação.</w:t>
      </w:r>
    </w:p>
    <w:p/>
    <w:p>
      <w:pPr>
        <w:jc w:val="left"/>
      </w:pPr>
      <w:r>
        <w:rPr>
          <w:b/>
          <w:sz w:val="22"/>
        </w:rPr>
        <w:t>II – DO MOTIVO DA NOTIFICAÇÃO</w:t>
      </w:r>
    </w:p>
    <w:p>
      <w:r>
        <w:rPr>
          <w:b w:val="0"/>
          <w:sz w:val="20"/>
        </w:rPr>
        <w:t>☐ Inadimplemento do aluguel e encargos locatícios;</w:t>
      </w:r>
    </w:p>
    <w:p>
      <w:r>
        <w:rPr>
          <w:b w:val="0"/>
          <w:sz w:val="20"/>
        </w:rPr>
        <w:t>☐ Descumprimento das cláusulas contratuais;</w:t>
      </w:r>
    </w:p>
    <w:p>
      <w:r>
        <w:rPr>
          <w:b w:val="0"/>
          <w:sz w:val="20"/>
        </w:rPr>
        <w:t>☐ Necessidade de retomada do imóvel para uso próprio ou de familiares;</w:t>
      </w:r>
    </w:p>
    <w:p>
      <w:r>
        <w:rPr>
          <w:b w:val="0"/>
          <w:sz w:val="20"/>
        </w:rPr>
        <w:t>☐ Outras razões: ____________________________________________________</w:t>
      </w:r>
    </w:p>
    <w:p/>
    <w:p>
      <w:pPr>
        <w:jc w:val="left"/>
      </w:pPr>
      <w:r>
        <w:rPr>
          <w:b/>
          <w:sz w:val="22"/>
        </w:rPr>
        <w:t>III – DA NOTIFICAÇÃO</w:t>
      </w:r>
    </w:p>
    <w:p>
      <w:r>
        <w:rPr>
          <w:b w:val="0"/>
          <w:sz w:val="20"/>
        </w:rPr>
        <w:t>Diante do exposto, NOTIFICO V.Sa. para que desocupe o imóvel referido no prazo máximo de 30 (trinta) dias corridos, contados do recebimento desta, sob pena de serem tomadas as medidas judiciais cabíveis para retomada da posse, inclusive com a propositura de ação de despejo, conforme previsto na Lei nº 8.245/91 (Lei do Inquilinato).</w:t>
      </w:r>
    </w:p>
    <w:p/>
    <w:p>
      <w:pPr>
        <w:jc w:val="left"/>
      </w:pPr>
      <w:r>
        <w:rPr>
          <w:b/>
          <w:sz w:val="22"/>
        </w:rPr>
        <w:t>IV – DAS CONDIÇÕES PARA DESOCUPAÇÃO</w:t>
      </w:r>
    </w:p>
    <w:p>
      <w:r>
        <w:rPr>
          <w:b w:val="0"/>
          <w:sz w:val="20"/>
        </w:rPr>
        <w:t>Solicito que o imóvel seja devolvido nas mesmas condições em que foi entregue, respeitando-se as condições de conservação previstas em contrato, sem débitos pendentes relativos ao aluguel, encargos, contas de consumo ou quaisquer outras despesas relacionadas a ele.</w:t>
      </w:r>
    </w:p>
    <w:p/>
    <w:p>
      <w:pPr>
        <w:jc w:val="left"/>
      </w:pPr>
      <w:r>
        <w:rPr>
          <w:b/>
          <w:sz w:val="22"/>
        </w:rPr>
        <w:t>V – DO PRAZO E FORMAS DE CONTATO</w:t>
      </w:r>
    </w:p>
    <w:p>
      <w:r>
        <w:rPr>
          <w:b w:val="0"/>
          <w:sz w:val="20"/>
        </w:rPr>
        <w:t>O prazo para desocupação é improrrogável e inicia-se a partir do recebimento desta notificação.</w:t>
        <w:br/>
        <w:t>Para maiores esclarecimentos ou negociação, favor entrar em contato através dos canais abaixo:</w:t>
        <w:br/>
        <w:t>Telefone: __________________________</w:t>
        <w:br/>
        <w:t>E-mail: ____________________________</w:t>
      </w:r>
    </w:p>
    <w:p/>
    <w:p/>
    <w:p>
      <w:r>
        <w:rPr>
          <w:b w:val="0"/>
          <w:sz w:val="20"/>
        </w:rPr>
        <w:t>Sem mais para o momento,</w:t>
      </w:r>
    </w:p>
    <w:p/>
    <w:p>
      <w:r>
        <w:rPr>
          <w:b w:val="0"/>
          <w:sz w:val="20"/>
        </w:rPr>
        <w:t>Atenciosamente,</w:t>
      </w:r>
    </w:p>
    <w:p/>
    <w:p/>
    <w:p/>
    <w:p/>
    <w:p>
      <w:r>
        <w:rPr>
          <w:b w:val="0"/>
          <w:sz w:val="20"/>
        </w:rPr>
        <w:t>____________________________________________________</w:t>
      </w:r>
    </w:p>
    <w:p>
      <w:r>
        <w:rPr>
          <w:b w:val="0"/>
          <w:sz w:val="20"/>
        </w:rPr>
        <w:t>NOTIFICANTE / PROPRIETÁRIO</w:t>
      </w:r>
    </w:p>
    <w:p/>
    <w:p/>
    <w:p>
      <w:r>
        <w:rPr>
          <w:b w:val="0"/>
          <w:sz w:val="20"/>
        </w:rPr>
        <w:t>____________________________________________________</w:t>
      </w:r>
    </w:p>
    <w:p>
      <w:r>
        <w:rPr>
          <w:b w:val="0"/>
          <w:sz w:val="20"/>
        </w:rPr>
        <w:t>TESTEMUNHA 1</w:t>
      </w:r>
    </w:p>
    <w:p/>
    <w:p/>
    <w:p>
      <w:r>
        <w:rPr>
          <w:b w:val="0"/>
          <w:sz w:val="20"/>
        </w:rPr>
        <w:t>____________________________________________________</w:t>
      </w:r>
    </w:p>
    <w:p>
      <w:r>
        <w:rPr>
          <w:b w:val="0"/>
          <w:sz w:val="20"/>
        </w:rPr>
        <w:t>TESTEMUNHA 2</w:t>
      </w:r>
    </w:p>
    <w:p/>
    <w:p/>
    <w:p>
      <w:r>
        <w:rPr>
          <w:b w:val="0"/>
          <w:sz w:val="20"/>
        </w:rPr>
        <w:t>OBSERVAÇÃO: Esta notificação é válida como meio extrajudicial para comprovação da ciência do(a) NOTIFICADO(A) sobre a intenção de retomada do imóvel, e poderá ser utilizada em eventual ação judicial subsequente.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https://documentos-lex.com/notificacao-extrajudicial-de-despejo/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notificacao-extrajudicial-de-despej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