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GARANTIA DE SERVIÇO</w:t>
      </w:r>
    </w:p>
    <w:p/>
    <w:p/>
    <w:p>
      <w:r>
        <w:rPr>
          <w:b/>
          <w:sz w:val="22"/>
        </w:rPr>
        <w:t>CONTRATANTE:</w:t>
      </w:r>
    </w:p>
    <w:p>
      <w:r>
        <w:rPr>
          <w:b w:val="0"/>
          <w:sz w:val="20"/>
        </w:rPr>
        <w:t>Nome/Razão Social: 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</w:t>
      </w:r>
    </w:p>
    <w:p/>
    <w:p>
      <w:r>
        <w:rPr>
          <w:b/>
          <w:sz w:val="22"/>
        </w:rPr>
        <w:t>CONTRATADO:</w:t>
      </w:r>
    </w:p>
    <w:p>
      <w:r>
        <w:rPr>
          <w:b w:val="0"/>
          <w:sz w:val="20"/>
        </w:rPr>
        <w:t>Nome/Razão Social: 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</w:t>
      </w:r>
    </w:p>
    <w:p/>
    <w:p/>
    <w:p>
      <w:r>
        <w:rPr>
          <w:b/>
          <w:sz w:val="22"/>
        </w:rPr>
        <w:t>CLÁUSULA 1 – OBJETO</w:t>
      </w:r>
    </w:p>
    <w:p>
      <w:r>
        <w:rPr>
          <w:b w:val="0"/>
          <w:sz w:val="20"/>
        </w:rPr>
        <w:t>O presente contrato tem por objeto a prestação de serviços de ________________________________________________, conforme as condições aqui estabelecidas.</w:t>
      </w:r>
    </w:p>
    <w:p/>
    <w:p>
      <w:r>
        <w:rPr>
          <w:b/>
          <w:sz w:val="22"/>
        </w:rPr>
        <w:t>CLÁUSULA 2 – PRAZO DE VIGÊNCIA</w:t>
      </w:r>
    </w:p>
    <w:p>
      <w:r>
        <w:rPr>
          <w:b w:val="0"/>
          <w:sz w:val="20"/>
        </w:rPr>
        <w:t>O prazo para execução dos serviços será de _______________ (__________) dias/meses, iniciando-se em _______________ e terminando em _______________.</w:t>
      </w:r>
    </w:p>
    <w:p/>
    <w:p>
      <w:r>
        <w:rPr>
          <w:b/>
          <w:sz w:val="22"/>
        </w:rPr>
        <w:t>CLÁUSULA 3 – OBRIGAÇÕES DO CONTRATADO</w:t>
      </w:r>
    </w:p>
    <w:p>
      <w:r>
        <w:rPr>
          <w:b w:val="0"/>
          <w:sz w:val="20"/>
        </w:rPr>
        <w:t>3.1. Executar os serviços com diligência, qualidade e em conformidade com as normas aplicáveis.</w:t>
      </w:r>
    </w:p>
    <w:p>
      <w:r>
        <w:rPr>
          <w:b w:val="0"/>
          <w:sz w:val="20"/>
        </w:rPr>
        <w:t>3.2. Fornecer todo o material e equipamentos necessários, salvo disposição em contrário.</w:t>
      </w:r>
    </w:p>
    <w:p>
      <w:r>
        <w:rPr>
          <w:b w:val="0"/>
          <w:sz w:val="20"/>
        </w:rPr>
        <w:t>3.3. Cumprir rigorosamente os prazos estipulados.</w:t>
      </w:r>
    </w:p>
    <w:p>
      <w:r>
        <w:rPr>
          <w:b w:val="0"/>
          <w:sz w:val="20"/>
        </w:rPr>
        <w:t>3.4. Responsabilizar-se por eventuais danos causados durante a execução dos serviços.</w:t>
      </w:r>
    </w:p>
    <w:p/>
    <w:p>
      <w:r>
        <w:rPr>
          <w:b/>
          <w:sz w:val="22"/>
        </w:rPr>
        <w:t>CLÁUSULA 4 – OBRIGAÇÕES DO CONTRATANTE</w:t>
      </w:r>
    </w:p>
    <w:p>
      <w:r>
        <w:rPr>
          <w:b w:val="0"/>
          <w:sz w:val="20"/>
        </w:rPr>
        <w:t>4.1. Fornecer as condições necessárias para a execução dos serviços.</w:t>
      </w:r>
    </w:p>
    <w:p>
      <w:r>
        <w:rPr>
          <w:b w:val="0"/>
          <w:sz w:val="20"/>
        </w:rPr>
        <w:t>4.2. Efetuar o pagamento conforme o estipulado na Cláusula 5.</w:t>
      </w:r>
    </w:p>
    <w:p>
      <w:r>
        <w:rPr>
          <w:b w:val="0"/>
          <w:sz w:val="20"/>
        </w:rPr>
        <w:t>4.3. Comunicar quaisquer irregularidades no serviço prestado.</w:t>
      </w:r>
    </w:p>
    <w:p/>
    <w:p>
      <w:r>
        <w:rPr>
          <w:b/>
          <w:sz w:val="22"/>
        </w:rPr>
        <w:t>CLÁUSULA 5 – PREÇO E FORMA DE PAGAMENTO</w:t>
      </w:r>
    </w:p>
    <w:p>
      <w:r>
        <w:rPr>
          <w:b w:val="0"/>
          <w:sz w:val="20"/>
        </w:rPr>
        <w:t>O valor total dos serviços será de R$ _________________________________.</w:t>
      </w:r>
    </w:p>
    <w:p>
      <w:r>
        <w:rPr>
          <w:b w:val="0"/>
          <w:sz w:val="20"/>
        </w:rPr>
        <w:t>O pagamento deverá ser realizado da seguinte forma: ________________________________________________________________________________.</w:t>
      </w:r>
    </w:p>
    <w:p/>
    <w:p>
      <w:r>
        <w:rPr>
          <w:b/>
          <w:sz w:val="22"/>
        </w:rPr>
        <w:t>CLÁUSULA 6 – GARANTIA DOS SERVIÇOS</w:t>
      </w:r>
    </w:p>
    <w:p>
      <w:r>
        <w:rPr>
          <w:b w:val="0"/>
          <w:sz w:val="20"/>
        </w:rPr>
        <w:t>6.1. O CONTRATADO garante a qualidade dos serviços prestados pelo período de ________________ (__________) após a conclusão.</w:t>
      </w:r>
    </w:p>
    <w:p>
      <w:r>
        <w:rPr>
          <w:b w:val="0"/>
          <w:sz w:val="20"/>
        </w:rPr>
        <w:t>6.2. Durante o período de garantia, o CONTRATADO compromete-se a corrigir, sem ônus para o CONTRATANTE, quaisquer falhas ou defeitos decorrentes da má execução.</w:t>
      </w:r>
    </w:p>
    <w:p>
      <w:r>
        <w:rPr>
          <w:b w:val="0"/>
          <w:sz w:val="20"/>
        </w:rPr>
        <w:t>6.3. A garantia não cobre danos decorrentes de mau uso, modificações ou intervenções feitas pelo CONTRATANTE ou terceiros.</w:t>
      </w:r>
    </w:p>
    <w:p/>
    <w:p>
      <w:r>
        <w:rPr>
          <w:b/>
          <w:sz w:val="22"/>
        </w:rPr>
        <w:t>CLÁUSULA 7 – RESCISÃO</w:t>
      </w:r>
    </w:p>
    <w:p>
      <w:r>
        <w:rPr>
          <w:b w:val="0"/>
          <w:sz w:val="20"/>
        </w:rPr>
        <w:t>7.1. O contrato poderá ser rescindido por qualquer das partes, mediante aviso prévio de __________ dias, por escrito.</w:t>
      </w:r>
    </w:p>
    <w:p>
      <w:r>
        <w:rPr>
          <w:b w:val="0"/>
          <w:sz w:val="20"/>
        </w:rPr>
        <w:t>7.2. Em caso de descumprimento de quaisquer cláusulas, a parte prejudicada poderá rescindir o contrato imediatamente, sem prejuízo de indenizações cabíveis.</w:t>
      </w:r>
    </w:p>
    <w:p/>
    <w:p>
      <w:r>
        <w:rPr>
          <w:b/>
          <w:sz w:val="22"/>
        </w:rPr>
        <w:t>CLÁUSULA 8 – CONFIDENCIALIDADE</w:t>
      </w:r>
    </w:p>
    <w:p>
      <w:r>
        <w:rPr>
          <w:b w:val="0"/>
          <w:sz w:val="20"/>
        </w:rPr>
        <w:t>As partes comprometem-se a manter em sigilo todas as informações confidenciais a que tenham acesso em decorrência deste contrato, não as divulgando a terceiros sem prévia autorização por escrito.</w:t>
      </w:r>
    </w:p>
    <w:p/>
    <w:p>
      <w:r>
        <w:rPr>
          <w:b/>
          <w:sz w:val="22"/>
        </w:rPr>
        <w:t>CLÁUSULA 9 – RESPONSABILIDADES</w:t>
      </w:r>
    </w:p>
    <w:p>
      <w:r>
        <w:rPr>
          <w:b w:val="0"/>
          <w:sz w:val="20"/>
        </w:rPr>
        <w:t>9.1. O CONTRATADO responderá por quaisquer danos causados ao CONTRATANTE ou a terceiros decorrentes da execução dos serviços.</w:t>
      </w:r>
    </w:p>
    <w:p>
      <w:r>
        <w:rPr>
          <w:b w:val="0"/>
          <w:sz w:val="20"/>
        </w:rPr>
        <w:t>9.2. O CONTRATANTE deverá fornecer informações verdadeiras e completas para a adequada prestação dos serviços.</w:t>
      </w:r>
    </w:p>
    <w:p/>
    <w:p>
      <w:r>
        <w:rPr>
          <w:b/>
          <w:sz w:val="22"/>
        </w:rPr>
        <w:t>CLÁUSULA 10 – FORO</w:t>
      </w:r>
    </w:p>
    <w:p>
      <w:r>
        <w:rPr>
          <w:b w:val="0"/>
          <w:sz w:val="20"/>
        </w:rPr>
        <w:t>Fica eleito o foro da comarca de ___________________________________, Estado de _______________, para dirimir quaisquer dúvidas ou litígios oriundos deste contrato, com renúncia expressa a qualquer outro, por mais privilegiado que seja.</w:t>
      </w:r>
    </w:p>
    <w:p/>
    <w:p/>
    <w:p>
      <w:r>
        <w:rPr>
          <w:b w:val="0"/>
          <w:sz w:val="20"/>
        </w:rPr>
        <w:t>E, por estarem justos e contratados, firmam o presente instrumento em duas vias de igual teor e forma.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</w:t>
            </w:r>
          </w:p>
        </w:tc>
      </w:tr>
    </w:tbl>
    <w:p/>
    <w:p/>
    <w:p>
      <w:r>
        <w:rPr>
          <w:b w:val="0"/>
          <w:sz w:val="20"/>
        </w:rPr>
        <w:t>Local: ________________________________________________</w:t>
      </w:r>
    </w:p>
    <w:p>
      <w:r>
        <w:rPr>
          <w:b w:val="0"/>
          <w:sz w:val="20"/>
        </w:rPr>
        <w:t>Data: ____ / ____ / 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https://documentos-lex.com/garantia-de-servico/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garantia-de-servic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