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FICHA DE ATENDIMENTO TRABALHISTA</w:t>
      </w:r>
    </w:p>
    <w:p/>
    <w:p/>
    <w:p>
      <w:r>
        <w:rPr>
          <w:b/>
          <w:sz w:val="22"/>
        </w:rPr>
        <w:t>I - DADOS DO RECLAMANTE</w:t>
      </w:r>
    </w:p>
    <w:p>
      <w:r>
        <w:rPr>
          <w:b/>
          <w:sz w:val="20"/>
        </w:rPr>
        <w:t>Nome completo: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Nacionalidade: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Estado civil: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Profissão / Ocupação: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CPF: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RG (Identidade):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Data de nascimento:</w:t>
      </w:r>
    </w:p>
    <w:p>
      <w:r>
        <w:rPr>
          <w:sz w:val="20"/>
        </w:rPr>
        <w:t>____/____/________</w:t>
      </w:r>
    </w:p>
    <w:p>
      <w:r>
        <w:rPr>
          <w:b/>
          <w:sz w:val="20"/>
        </w:rPr>
        <w:t>Endereço residencial completo:</w:t>
      </w:r>
    </w:p>
    <w:p>
      <w:r>
        <w:rPr>
          <w:sz w:val="20"/>
        </w:rPr>
        <w:t>______________________________________________________________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Telefone para contato: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E-mail:</w:t>
      </w:r>
    </w:p>
    <w:p>
      <w:r>
        <w:rPr>
          <w:sz w:val="20"/>
        </w:rPr>
        <w:t>______________________________________________________________</w:t>
      </w:r>
    </w:p>
    <w:p/>
    <w:p>
      <w:r>
        <w:rPr>
          <w:b/>
          <w:sz w:val="22"/>
        </w:rPr>
        <w:t>II - DADOS DA RECLAMADA (EMPREGADOR)</w:t>
      </w:r>
    </w:p>
    <w:p>
      <w:r>
        <w:rPr>
          <w:b/>
          <w:sz w:val="20"/>
        </w:rPr>
        <w:t>Nome / Razão Social: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CNPJ: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Inscrição Estadual: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Endereço completo:</w:t>
      </w:r>
    </w:p>
    <w:p>
      <w:r>
        <w:rPr>
          <w:sz w:val="20"/>
        </w:rPr>
        <w:t>______________________________________________________________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Ramo de atividade:</w:t>
      </w:r>
    </w:p>
    <w:p>
      <w:r>
        <w:rPr>
          <w:sz w:val="20"/>
        </w:rPr>
        <w:t>______________________________________________________________</w:t>
      </w:r>
    </w:p>
    <w:p/>
    <w:p>
      <w:r>
        <w:rPr>
          <w:b/>
          <w:sz w:val="22"/>
        </w:rPr>
        <w:t>III - INFORMAÇÕES DO CONTRATO DE TRABALHO</w:t>
      </w:r>
    </w:p>
    <w:p>
      <w:r>
        <w:rPr>
          <w:b/>
          <w:sz w:val="20"/>
        </w:rPr>
        <w:t>Data de admissão:</w:t>
      </w:r>
    </w:p>
    <w:p>
      <w:r>
        <w:rPr>
          <w:sz w:val="20"/>
        </w:rPr>
        <w:t>____/____/________</w:t>
      </w:r>
    </w:p>
    <w:p>
      <w:r>
        <w:rPr>
          <w:b/>
          <w:sz w:val="20"/>
        </w:rPr>
        <w:t>Data de desligamento (se houver):</w:t>
      </w:r>
    </w:p>
    <w:p>
      <w:r>
        <w:rPr>
          <w:sz w:val="20"/>
        </w:rPr>
        <w:t>____/____/________</w:t>
      </w:r>
    </w:p>
    <w:p>
      <w:r>
        <w:rPr>
          <w:b/>
          <w:sz w:val="20"/>
        </w:rPr>
        <w:t>Função exercida: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Último salário recebido:</w:t>
      </w:r>
    </w:p>
    <w:p>
      <w:r>
        <w:rPr>
          <w:sz w:val="20"/>
        </w:rPr>
        <w:t>R$ ___________________________</w:t>
      </w:r>
    </w:p>
    <w:p>
      <w:r>
        <w:rPr>
          <w:b/>
          <w:sz w:val="20"/>
        </w:rPr>
        <w:t>Jornada de trabalho (horário e dias):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Intervalos (ex.: almoço, descanso):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Existência de horas extras (sim/não):</w:t>
      </w:r>
    </w:p>
    <w:p>
      <w:r>
        <w:rPr>
          <w:sz w:val="20"/>
        </w:rPr>
        <w:t>___________________________</w:t>
      </w:r>
    </w:p>
    <w:p>
      <w:r>
        <w:rPr>
          <w:b/>
          <w:sz w:val="20"/>
        </w:rPr>
        <w:t>Adicional noturno (sim/não):</w:t>
      </w:r>
    </w:p>
    <w:p>
      <w:r>
        <w:rPr>
          <w:sz w:val="20"/>
        </w:rPr>
        <w:t>___________________________</w:t>
      </w:r>
    </w:p>
    <w:p>
      <w:r>
        <w:rPr>
          <w:b/>
          <w:sz w:val="20"/>
        </w:rPr>
        <w:t>Condições insalubres ou perigosas (sim/não):</w:t>
      </w:r>
    </w:p>
    <w:p>
      <w:r>
        <w:rPr>
          <w:sz w:val="20"/>
        </w:rPr>
        <w:t>___________________________</w:t>
      </w:r>
    </w:p>
    <w:p>
      <w:r>
        <w:rPr>
          <w:b/>
          <w:sz w:val="20"/>
        </w:rPr>
        <w:t>Foi fornecido Equipamento de Proteção Individual (EPI)? (sim/não):</w:t>
      </w:r>
    </w:p>
    <w:p>
      <w:r>
        <w:rPr>
          <w:sz w:val="20"/>
        </w:rPr>
        <w:t>___________________________</w:t>
      </w:r>
    </w:p>
    <w:p/>
    <w:p>
      <w:r>
        <w:rPr>
          <w:b/>
          <w:sz w:val="22"/>
        </w:rPr>
        <w:t>IV - MOTIVO DO ATENDIMENTO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/>
    <w:p>
      <w:r>
        <w:rPr>
          <w:b/>
          <w:sz w:val="22"/>
        </w:rPr>
        <w:t>V - DESCRIÇÃO DETALHADA DOS FATOS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/>
    <w:p>
      <w:r>
        <w:rPr>
          <w:b/>
          <w:sz w:val="22"/>
        </w:rPr>
        <w:t>VI - DOCUMENTOS APRESENTADOS PELO RECLAMANTE</w:t>
      </w:r>
    </w:p>
    <w:p>
      <w:r>
        <w:rPr>
          <w:sz w:val="20"/>
        </w:rPr>
        <w:t>☐ Carteira de Trabalho (CTPS)</w:t>
      </w:r>
    </w:p>
    <w:p>
      <w:r>
        <w:rPr>
          <w:sz w:val="20"/>
        </w:rPr>
        <w:t>☐ Contracheques / Holerites</w:t>
      </w:r>
    </w:p>
    <w:p>
      <w:r>
        <w:rPr>
          <w:sz w:val="20"/>
        </w:rPr>
        <w:t>☐ Termo de Rescisão do Contrato de Trabalho (TRCT)</w:t>
      </w:r>
    </w:p>
    <w:p>
      <w:r>
        <w:rPr>
          <w:sz w:val="20"/>
        </w:rPr>
        <w:t>☐ Comunicação de Dispensa</w:t>
      </w:r>
    </w:p>
    <w:p>
      <w:r>
        <w:rPr>
          <w:sz w:val="20"/>
        </w:rPr>
        <w:t>☐ Outros (especificar): ______________________________________________</w:t>
      </w:r>
    </w:p>
    <w:p>
      <w:r>
        <w:rPr>
          <w:sz w:val="20"/>
        </w:rPr>
        <w:t>________________________________________________________________________</w:t>
      </w:r>
    </w:p>
    <w:p/>
    <w:p>
      <w:r>
        <w:rPr>
          <w:b/>
          <w:sz w:val="22"/>
        </w:rPr>
        <w:t>VII - ANOTAÇÕES DO ATENDENTE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/>
    <w:p>
      <w:r>
        <w:rPr>
          <w:b/>
          <w:sz w:val="22"/>
        </w:rPr>
        <w:t>VIII - ORIENTAÇÕES FORNECIDAS AO RECLAMANTE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>
      <w:r>
        <w:rPr>
          <w:sz w:val="20"/>
        </w:rPr>
        <w:t>________________________________________________________________________________</w:t>
      </w:r>
    </w:p>
    <w:p/>
    <w:p>
      <w:r>
        <w:rPr>
          <w:b/>
          <w:sz w:val="22"/>
        </w:rPr>
        <w:t>IX - ASSINATURAS</w:t>
      </w:r>
    </w:p>
    <w:p>
      <w:r>
        <w:rPr>
          <w:b/>
          <w:sz w:val="20"/>
        </w:rPr>
        <w:t>Reclamante:</w:t>
      </w:r>
    </w:p>
    <w:p>
      <w:r>
        <w:rPr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Atendente / Advogado:</w:t>
      </w:r>
    </w:p>
    <w:p>
      <w:r>
        <w:rPr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Local:</w:t>
      </w:r>
    </w:p>
    <w:p>
      <w:r>
        <w:rPr>
          <w:sz w:val="20"/>
        </w:rPr>
        <w:t>______________________________________________________________</w:t>
      </w:r>
    </w:p>
    <w:p>
      <w:r>
        <w:rPr>
          <w:b/>
          <w:sz w:val="20"/>
        </w:rPr>
        <w:t>Data:</w:t>
      </w:r>
    </w:p>
    <w:p>
      <w:r>
        <w:rPr>
          <w:sz w:val="20"/>
        </w:rPr>
        <w:t>____/____/________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https://documentos-lex.com/ficha-de-atendimento-trabalhista/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ficha-de-atendimento-trabalhist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