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2"/>
        </w:rPr>
        <w:t>EXCELENTÍSSIMO(A) SENHOR(A) DOUTOR(A) JUIZ(A) DE DIREITO DA ___ VARA DE FAMÍLIA E SUCESSÕES DA COMARCA DE ______________________</w:t>
      </w:r>
    </w:p>
    <w:p/>
    <w:p/>
    <w:p>
      <w:pPr>
        <w:jc w:val="center"/>
      </w:pPr>
      <w:r>
        <w:rPr>
          <w:b/>
          <w:i w:val="0"/>
          <w:sz w:val="22"/>
        </w:rPr>
        <w:t>PROCESSO Nº ____________________</w:t>
      </w:r>
    </w:p>
    <w:p/>
    <w:p/>
    <w:p>
      <w:r>
        <w:rPr>
          <w:b/>
          <w:i w:val="0"/>
          <w:sz w:val="22"/>
        </w:rPr>
        <w:t>REQUERENTE: 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</w:t>
      </w:r>
    </w:p>
    <w:p>
      <w:r>
        <w:rPr>
          <w:b w:val="0"/>
          <w:i w:val="0"/>
          <w:sz w:val="22"/>
        </w:rPr>
        <w:t>CEP: ________________    CIDADE: ________________    ESTADO: ___________</w:t>
      </w:r>
    </w:p>
    <w:p/>
    <w:p/>
    <w:p>
      <w:r>
        <w:rPr>
          <w:b/>
          <w:i w:val="0"/>
          <w:sz w:val="22"/>
        </w:rPr>
        <w:t>REQUERIDO: 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______________________________________________________________</w:t>
      </w:r>
    </w:p>
    <w:p>
      <w:r>
        <w:rPr>
          <w:b w:val="0"/>
          <w:i w:val="0"/>
          <w:sz w:val="22"/>
        </w:rPr>
        <w:t>CEP: ________________    CIDADE: ________________    ESTADO: ___________</w:t>
      </w:r>
    </w:p>
    <w:p/>
    <w:p/>
    <w:p/>
    <w:p>
      <w:pPr>
        <w:jc w:val="center"/>
      </w:pPr>
      <w:r>
        <w:rPr>
          <w:b/>
          <w:sz w:val="24"/>
        </w:rPr>
        <w:t>EXONERAÇÃO DE ALIMENTOS CONSENSUAL</w:t>
      </w:r>
    </w:p>
    <w:p/>
    <w:p>
      <w:r>
        <w:rPr>
          <w:b w:val="0"/>
          <w:i w:val="0"/>
          <w:sz w:val="22"/>
        </w:rPr>
        <w:t>REQUERENTE e REQUERIDO, por seus advogados infra-assinados (ou, se for o caso, em causa própria), vêm, respeitosamente, à presença de Vossa Excelência, expor e requerer o que segue:</w:t>
      </w:r>
    </w:p>
    <w:p/>
    <w:p>
      <w:r>
        <w:rPr>
          <w:b/>
          <w:i w:val="0"/>
          <w:sz w:val="22"/>
        </w:rPr>
        <w:t>I – DOS FATOS</w:t>
      </w:r>
    </w:p>
    <w:p/>
    <w:p>
      <w:r>
        <w:rPr>
          <w:b w:val="0"/>
          <w:i w:val="0"/>
          <w:sz w:val="22"/>
        </w:rPr>
        <w:t>1. O REQUERENTE e o REQUERIDO firmaram acordo de alimentos em data anterior, com obrigação alimentar no valor de R$ __________ (valor por extenso), com pagamento mensal, conforme disposto nos autos do processo acima indicado.</w:t>
      </w:r>
    </w:p>
    <w:p>
      <w:r>
        <w:rPr>
          <w:b w:val="0"/>
          <w:i w:val="0"/>
          <w:sz w:val="22"/>
        </w:rPr>
        <w:t>2. Ocorre que, por motivos supervenientes, especialmente a alteração na capacidade financeira do REQUERIDO e a autonomia financeira do alimentado (se maior e capaz), tornou-se possível a exoneração da obrigação alimentar.</w:t>
      </w:r>
    </w:p>
    <w:p>
      <w:r>
        <w:rPr>
          <w:b w:val="0"/>
          <w:i w:val="0"/>
          <w:sz w:val="22"/>
        </w:rPr>
        <w:t>3. Ambas as partes, de comum acordo, manifestam o desejo pela exoneração consensual dos alimentos, com a extinção da obrigação alimentar anteriormente pactuada.</w:t>
      </w:r>
    </w:p>
    <w:p/>
    <w:p>
      <w:r>
        <w:rPr>
          <w:b/>
          <w:i w:val="0"/>
          <w:sz w:val="22"/>
        </w:rPr>
        <w:t>II – DO DIREITO</w:t>
      </w:r>
    </w:p>
    <w:p/>
    <w:p>
      <w:r>
        <w:rPr>
          <w:b w:val="0"/>
          <w:i w:val="0"/>
          <w:sz w:val="22"/>
        </w:rPr>
        <w:t>4. A exoneração de alimentos encontra respaldo no artigo 1.699 do Código Civil, que prevê a possibilidade de revisão ou exoneração do encargo alimentar quando ocorrer mudança na situação financeira das partes ou na necessidade de quem os recebe.</w:t>
      </w:r>
    </w:p>
    <w:p>
      <w:r>
        <w:rPr>
          <w:b w:val="0"/>
          <w:i w:val="0"/>
          <w:sz w:val="22"/>
        </w:rPr>
        <w:t>5. O Superior Tribunal de Justiça já firmou entendimento no sentido de que o acordo consensual entre as partes para exoneração de alimentos é medida que deve ser acolhida pelo Judiciário, desde que não haja prejuízo à parte alimentada.</w:t>
      </w:r>
    </w:p>
    <w:p/>
    <w:p>
      <w:r>
        <w:rPr>
          <w:b/>
          <w:i w:val="0"/>
          <w:sz w:val="22"/>
        </w:rPr>
        <w:t>III – DO ACORDO</w:t>
      </w:r>
    </w:p>
    <w:p/>
    <w:p>
      <w:r>
        <w:rPr>
          <w:b w:val="0"/>
          <w:i w:val="0"/>
          <w:sz w:val="22"/>
        </w:rPr>
        <w:t>6. As partes acordam e ajustam a exoneração total da obrigação alimentar anteriormente estabelecida, ficando extinta a obrigação do REQUERIDO de pagar alimentos ao REQUERENTE, seja a que título for.</w:t>
      </w:r>
    </w:p>
    <w:p>
      <w:r>
        <w:rPr>
          <w:b w:val="0"/>
          <w:i w:val="0"/>
          <w:sz w:val="22"/>
        </w:rPr>
        <w:t>7. As partes renunciam a quaisquer futuras reivindicações relativas à obrigação alimentar ora exonerada, declarando-se plenamente satisfeitas.</w:t>
      </w:r>
    </w:p>
    <w:p/>
    <w:p>
      <w:r>
        <w:rPr>
          <w:b/>
          <w:i w:val="0"/>
          <w:sz w:val="22"/>
        </w:rPr>
        <w:t>IV – DOS PEDIDOS</w:t>
      </w:r>
    </w:p>
    <w:p/>
    <w:p>
      <w:r>
        <w:rPr>
          <w:b w:val="0"/>
          <w:i w:val="0"/>
          <w:sz w:val="22"/>
        </w:rPr>
        <w:t>Diante do exposto, requerem a Vossa Excelência:</w:t>
      </w:r>
    </w:p>
    <w:p>
      <w:r>
        <w:rPr>
          <w:b w:val="0"/>
          <w:i w:val="0"/>
          <w:sz w:val="22"/>
        </w:rPr>
        <w:t>- A homologação do presente acordo de exoneração consensual de alimentos, com a consequente extinção da obrigação alimentar entre as partes;</w:t>
      </w:r>
    </w:p>
    <w:p>
      <w:r>
        <w:rPr>
          <w:b w:val="0"/>
          <w:i w:val="0"/>
          <w:sz w:val="22"/>
        </w:rPr>
        <w:t>- A extinção do processo com resolução do mérito, nos termos do artigo 487, inciso III, do Código de Processo Civil;</w:t>
      </w:r>
    </w:p>
    <w:p>
      <w:r>
        <w:rPr>
          <w:b w:val="0"/>
          <w:i w:val="0"/>
          <w:sz w:val="22"/>
        </w:rPr>
        <w:t>- A condenação das partes ao pagamento de custas e honorários advocatícios, se houver, na forma acordada ou conforme apreciação de Vossa Excelência;</w:t>
      </w:r>
    </w:p>
    <w:p>
      <w:r>
        <w:rPr>
          <w:b w:val="0"/>
          <w:i w:val="0"/>
          <w:sz w:val="22"/>
        </w:rPr>
        <w:t>- A intimação do Ministério Público para que se manifeste sobre o presente acordo, conforme previsto no artigo 178, inciso II, do Código de Processo Civil, caso o alimentado seja menor ou incapaz;</w:t>
      </w:r>
    </w:p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Local: ________________________________</w:t>
      </w:r>
    </w:p>
    <w:p>
      <w:r>
        <w:rPr>
          <w:b w:val="0"/>
          <w:i w:val="0"/>
          <w:sz w:val="22"/>
        </w:rPr>
        <w:t>Data: ____ de ________________________ de ________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REQUERENTE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REQUERIDO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 DO REQUERENTE</w:t>
      </w:r>
    </w:p>
    <w:p>
      <w:pPr>
        <w:jc w:val="center"/>
      </w:pPr>
      <w:r>
        <w:rPr>
          <w:b w:val="0"/>
          <w:i w:val="0"/>
          <w:sz w:val="22"/>
        </w:rPr>
        <w:t>OAB/___ Nº __________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ADVOGADO(A) DO REQUERIDO</w:t>
      </w:r>
    </w:p>
    <w:p>
      <w:pPr>
        <w:jc w:val="center"/>
      </w:pPr>
      <w:r>
        <w:rPr>
          <w:b w:val="0"/>
          <w:i w:val="0"/>
          <w:sz w:val="22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https://documentos-lex.com/exoneracao-de-alimentos-consensual/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exoneracao-de-alimentos-consensual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