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TRABALHO</w:t>
      </w:r>
    </w:p>
    <w:p/>
    <w:p/>
    <w:p>
      <w:pPr>
        <w:jc w:val="both"/>
      </w:pPr>
      <w:r>
        <w:rPr>
          <w:b w:val="0"/>
          <w:i w:val="0"/>
          <w:sz w:val="22"/>
        </w:rPr>
        <w:t>Declaramos para os devidos fins que o(a) Sr(a). ________________________________________________________,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portador(a) do CPF nº ____________________________, RG nº ________________________________,</w:t>
      </w:r>
    </w:p>
    <w:p>
      <w:pPr>
        <w:jc w:val="both"/>
      </w:pPr>
      <w:r>
        <w:rPr>
          <w:b w:val="0"/>
          <w:i w:val="0"/>
          <w:sz w:val="22"/>
        </w:rPr>
        <w:t>residente e domiciliado(a) à _________________________________________________________________,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exerceu função de _________________________________________________________________________,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na empresa _________________________________________________________________________________,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com sede à _________________________________________________________________________________,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inscrita no CNPJ sob nº ____________________________________________________________________,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no período de ___/___/________ a ___/___/________, desempenhando suas atividades com assiduidade e</w:t>
      </w:r>
    </w:p>
    <w:p>
      <w:pPr>
        <w:jc w:val="both"/>
      </w:pPr>
      <w:r>
        <w:rPr>
          <w:b w:val="0"/>
          <w:i w:val="0"/>
          <w:sz w:val="22"/>
        </w:rPr>
        <w:t>pontualidade, estando em conformidade com as normas internas da empresa e as obrigações legais.</w:t>
      </w:r>
    </w:p>
    <w:p/>
    <w:p>
      <w:pPr>
        <w:jc w:val="both"/>
      </w:pPr>
      <w:r>
        <w:rPr>
          <w:b w:val="0"/>
          <w:i w:val="0"/>
          <w:sz w:val="22"/>
        </w:rPr>
        <w:t>Durante o referido período, o(a) colaborador(a) cumpriu carga horária diária de __________ horas,</w:t>
      </w:r>
    </w:p>
    <w:p>
      <w:pPr>
        <w:jc w:val="both"/>
      </w:pPr>
      <w:r>
        <w:rPr>
          <w:b w:val="0"/>
          <w:i w:val="0"/>
          <w:sz w:val="22"/>
        </w:rPr>
        <w:t>com jornada semanal de __________ horas, exercendo as funções inerentes ao cargo de forma</w:t>
      </w:r>
    </w:p>
    <w:p>
      <w:pPr>
        <w:jc w:val="both"/>
      </w:pPr>
      <w:r>
        <w:rPr>
          <w:b w:val="0"/>
          <w:i w:val="0"/>
          <w:sz w:val="22"/>
        </w:rPr>
        <w:t>responsável e eficiente.</w:t>
      </w:r>
    </w:p>
    <w:p/>
    <w:p>
      <w:pPr>
        <w:jc w:val="both"/>
      </w:pPr>
      <w:r>
        <w:rPr>
          <w:b w:val="0"/>
          <w:i w:val="0"/>
          <w:sz w:val="22"/>
        </w:rPr>
        <w:t>Esta declaração é emitida para os fins que se fizerem necessários, especialmente para comprovação</w:t>
      </w:r>
    </w:p>
    <w:p>
      <w:pPr>
        <w:jc w:val="both"/>
      </w:pPr>
      <w:r>
        <w:rPr>
          <w:b w:val="0"/>
          <w:i w:val="0"/>
          <w:sz w:val="22"/>
        </w:rPr>
        <w:t>de vínculo empregatício, experiência profissional e demais situações correlatas, não implicando</w:t>
      </w:r>
    </w:p>
    <w:p>
      <w:pPr>
        <w:jc w:val="both"/>
      </w:pPr>
      <w:r>
        <w:rPr>
          <w:b w:val="0"/>
          <w:i w:val="0"/>
          <w:sz w:val="22"/>
        </w:rPr>
        <w:t>reconhecimento de vínculo empregatício fora das datas aqui mencionadas.</w:t>
      </w:r>
    </w:p>
    <w:p/>
    <w:p>
      <w:pPr>
        <w:jc w:val="both"/>
      </w:pPr>
      <w:r>
        <w:rPr>
          <w:b w:val="0"/>
          <w:i w:val="0"/>
          <w:sz w:val="22"/>
        </w:rPr>
        <w:t>Por ser verdade, firmamos a presente declaração.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__________________________________________, ____ de __________________ de ________.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Nome do Responsável pela Empresa</w:t>
      </w:r>
    </w:p>
    <w:p>
      <w:pPr>
        <w:jc w:val="both"/>
      </w:pPr>
      <w:r>
        <w:rPr>
          <w:b w:val="0"/>
          <w:i w:val="0"/>
          <w:sz w:val="22"/>
        </w:rPr>
        <w:t>Cargo/Função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Assinatura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Carimbo da Empresa (se houver)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https://documentos-lex.com/declaracao-de-trabalho/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declaracao-de-trabalh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