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DECLARAÇÃO DE HIPOSSUFICIÊNCIA ECONÔMICA</w:t>
      </w:r>
    </w:p>
    <w:p/>
    <w:p/>
    <w:p>
      <w:pPr>
        <w:jc w:val="both"/>
      </w:pPr>
      <w:r>
        <w:rPr>
          <w:b w:val="0"/>
          <w:sz w:val="22"/>
        </w:rPr>
        <w:t>Eu, _________________________________________________________________,</w:t>
      </w:r>
    </w:p>
    <w:p>
      <w:pPr>
        <w:jc w:val="both"/>
      </w:pPr>
      <w:r>
        <w:rPr>
          <w:b w:val="0"/>
          <w:sz w:val="22"/>
        </w:rPr>
        <w:t>nacionalidade ________________, estado civil ________________, profissão ____________________,</w:t>
      </w:r>
    </w:p>
    <w:p>
      <w:pPr>
        <w:jc w:val="both"/>
      </w:pPr>
      <w:r>
        <w:rPr>
          <w:b w:val="0"/>
          <w:sz w:val="22"/>
        </w:rPr>
        <w:t>portador(a) do RG nº __________________ e CPF nº ____________________, residente e domiciliado(a) à</w:t>
      </w:r>
    </w:p>
    <w:p>
      <w:pPr>
        <w:jc w:val="both"/>
      </w:pPr>
      <w:r>
        <w:rPr>
          <w:b w:val="0"/>
          <w:sz w:val="22"/>
        </w:rPr>
        <w:t>Rua _________________________________________________________________, nº ______, bairro ____________________,</w:t>
      </w:r>
    </w:p>
    <w:p>
      <w:pPr>
        <w:jc w:val="both"/>
      </w:pPr>
      <w:r>
        <w:rPr>
          <w:b w:val="0"/>
          <w:sz w:val="22"/>
        </w:rPr>
        <w:t>cidade ____________________, estado ________________, CEP ____________, DECLARO, sob as penas da lei, para os fins</w:t>
      </w:r>
    </w:p>
    <w:p>
      <w:pPr>
        <w:jc w:val="both"/>
      </w:pPr>
      <w:r>
        <w:rPr>
          <w:b w:val="0"/>
          <w:sz w:val="22"/>
        </w:rPr>
        <w:t>de direito, que não possuo condições financeiras de arcar com as custas processuais, despesas judiciais e honorários advocatícios,</w:t>
      </w:r>
    </w:p>
    <w:p>
      <w:pPr>
        <w:jc w:val="both"/>
      </w:pPr>
      <w:r>
        <w:rPr>
          <w:b w:val="0"/>
          <w:sz w:val="22"/>
        </w:rPr>
        <w:t>sem prejuízo do meu sustento e de minha família, motivo pelo qual requeiro a concessão do benefício da justiça gratuita, nos termos do</w:t>
      </w:r>
    </w:p>
    <w:p>
      <w:pPr>
        <w:jc w:val="both"/>
      </w:pPr>
      <w:r>
        <w:rPr>
          <w:b w:val="0"/>
          <w:sz w:val="22"/>
        </w:rPr>
        <w:t>artigo 98 e seguintes do Código de Processo Civil, bem como da Lei nº 1.060/50 e do artigo 5º, inciso LXXIV, da Constituição Federal.</w:t>
      </w:r>
    </w:p>
    <w:p/>
    <w:p>
      <w:pPr>
        <w:jc w:val="both"/>
      </w:pPr>
      <w:r>
        <w:rPr>
          <w:b w:val="0"/>
          <w:sz w:val="22"/>
        </w:rPr>
        <w:t>Declaro, ainda, que minha renda mensal familiar é composta por:</w:t>
      </w:r>
    </w:p>
    <w:p>
      <w:pPr>
        <w:jc w:val="both"/>
      </w:pPr>
      <w:r>
        <w:rPr>
          <w:b w:val="0"/>
          <w:sz w:val="22"/>
        </w:rPr>
        <w:t>- Renda do requerente: R$ ______________________________;</w:t>
      </w:r>
    </w:p>
    <w:p>
      <w:pPr>
        <w:jc w:val="both"/>
      </w:pPr>
      <w:r>
        <w:rPr>
          <w:b w:val="0"/>
          <w:sz w:val="22"/>
        </w:rPr>
        <w:t>- Renda do cônjuge/companheiro(a): R$ ______________________________;</w:t>
      </w:r>
    </w:p>
    <w:p>
      <w:pPr>
        <w:jc w:val="both"/>
      </w:pPr>
      <w:r>
        <w:rPr>
          <w:b w:val="0"/>
          <w:sz w:val="22"/>
        </w:rPr>
        <w:t>- Outras rendas (especificar): ____________________________________________ R$ ______________________________;</w:t>
      </w:r>
    </w:p>
    <w:p>
      <w:pPr>
        <w:jc w:val="both"/>
      </w:pPr>
      <w:r>
        <w:rPr>
          <w:b w:val="0"/>
          <w:sz w:val="22"/>
        </w:rPr>
        <w:t>Totalizando a quantia mensal aproximada de R$ ____________________________.</w:t>
      </w:r>
    </w:p>
    <w:p/>
    <w:p>
      <w:pPr>
        <w:jc w:val="both"/>
      </w:pPr>
      <w:r>
        <w:rPr>
          <w:b w:val="0"/>
          <w:sz w:val="22"/>
        </w:rPr>
        <w:t>Declaro, por fim, que não possuo bens móveis ou imóveis passíveis de penhora, nem valores em contas bancárias que possam ser utilizados</w:t>
      </w:r>
    </w:p>
    <w:p>
      <w:pPr>
        <w:jc w:val="both"/>
      </w:pPr>
      <w:r>
        <w:rPr>
          <w:b w:val="0"/>
          <w:sz w:val="22"/>
        </w:rPr>
        <w:t>para custear as despesas do processo, conforme exigências legais.</w:t>
      </w:r>
    </w:p>
    <w:p/>
    <w:p>
      <w:pPr>
        <w:jc w:val="both"/>
      </w:pPr>
      <w:r>
        <w:rPr>
          <w:b w:val="0"/>
          <w:sz w:val="22"/>
        </w:rPr>
        <w:t>Por ser verdade, firmo a presente declaração para que produza seus jurídicos e legais efeitos.</w:t>
      </w:r>
    </w:p>
    <w:p/>
    <w:p>
      <w:pPr>
        <w:jc w:val="both"/>
      </w:pPr>
      <w:r>
        <w:rPr>
          <w:b w:val="0"/>
          <w:sz w:val="22"/>
        </w:rPr>
        <w:t>Localidade: ____________________________</w:t>
      </w:r>
    </w:p>
    <w:p/>
    <w:p>
      <w:pPr>
        <w:jc w:val="both"/>
      </w:pPr>
      <w:r>
        <w:rPr>
          <w:b w:val="0"/>
          <w:sz w:val="22"/>
        </w:rPr>
        <w:t>_____________________________________________</w:t>
      </w:r>
    </w:p>
    <w:p>
      <w:pPr>
        <w:jc w:val="both"/>
      </w:pPr>
      <w:r>
        <w:rPr>
          <w:b w:val="0"/>
          <w:sz w:val="22"/>
        </w:rPr>
        <w:t>Assinatura do(a) Declarante</w:t>
      </w:r>
    </w:p>
    <w:p/>
    <w:p>
      <w:pPr>
        <w:jc w:val="both"/>
      </w:pPr>
      <w:r>
        <w:rPr>
          <w:b w:val="0"/>
          <w:sz w:val="22"/>
        </w:rPr>
        <w:t>Testemunhas:</w:t>
      </w:r>
    </w:p>
    <w:p/>
    <w:p>
      <w:pPr>
        <w:jc w:val="both"/>
      </w:pPr>
      <w:r>
        <w:rPr>
          <w:b w:val="0"/>
          <w:sz w:val="22"/>
        </w:rPr>
        <w:t>1. Nome: ______________________________________   RG: ___________________________</w:t>
      </w:r>
    </w:p>
    <w:p>
      <w:pPr>
        <w:jc w:val="both"/>
      </w:pPr>
      <w:r>
        <w:rPr>
          <w:b w:val="0"/>
          <w:sz w:val="22"/>
        </w:rPr>
        <w:t xml:space="preserve">   Assinatura: ________________________________________________________________</w:t>
      </w:r>
    </w:p>
    <w:p/>
    <w:p>
      <w:pPr>
        <w:jc w:val="both"/>
      </w:pPr>
      <w:r>
        <w:rPr>
          <w:b w:val="0"/>
          <w:sz w:val="22"/>
        </w:rPr>
        <w:t>2. Nome: ______________________________________   RG: ___________________________</w:t>
      </w:r>
    </w:p>
    <w:p>
      <w:pPr>
        <w:jc w:val="both"/>
      </w:pPr>
      <w:r>
        <w:rPr>
          <w:b w:val="0"/>
          <w:sz w:val="22"/>
        </w:rPr>
        <w:t xml:space="preserve">   Assinatura: ________________________________________________________________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https://documentos-lex.com/declaracao-de-hipossuficiencia-economica/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declaracao-de-hipossuficiencia-economica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