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DECLARAÇÃO DE CONFRONTANTES</w:t>
      </w:r>
    </w:p>
    <w:p/>
    <w:p/>
    <w:p>
      <w:pPr>
        <w:jc w:val="both"/>
      </w:pPr>
      <w:r>
        <w:rPr>
          <w:b w:val="0"/>
          <w:i w:val="0"/>
          <w:sz w:val="22"/>
        </w:rPr>
        <w:t>Eu, ____________________________________________, brasileiro(a), portador(a) do RG nº ______________________ e CPF nº ______________________, residente e domiciliado(a) à ________________________________________________________________, declaro para os devidos fins que:</w:t>
      </w:r>
    </w:p>
    <w:p/>
    <w:p>
      <w:pPr>
        <w:jc w:val="both"/>
      </w:pPr>
      <w:r>
        <w:rPr>
          <w:b w:val="0"/>
          <w:i w:val="0"/>
          <w:sz w:val="22"/>
        </w:rPr>
        <w:t>1. Sou confrontante do imóvel localizado na ________________________________________, objeto da matrícula nº ___________ do Cartório de Registro de Imóveis de _______________________.</w:t>
      </w:r>
    </w:p>
    <w:p/>
    <w:p>
      <w:pPr>
        <w:jc w:val="both"/>
      </w:pPr>
      <w:r>
        <w:rPr>
          <w:b w:val="0"/>
          <w:i w:val="0"/>
          <w:sz w:val="22"/>
        </w:rPr>
        <w:t>2. Declaro que o imóvel confronta-se com os seguintes proprietários e limites físicos:</w:t>
      </w:r>
    </w:p>
    <w:p/>
    <w:p>
      <w:pPr>
        <w:jc w:val="both"/>
      </w:pPr>
      <w:r>
        <w:rPr>
          <w:b w:val="0"/>
          <w:i w:val="0"/>
          <w:sz w:val="22"/>
        </w:rPr>
        <w:t xml:space="preserve">   a) Ao Norte: ________________________________________________________________.</w:t>
      </w:r>
    </w:p>
    <w:p/>
    <w:p>
      <w:pPr>
        <w:jc w:val="both"/>
      </w:pPr>
      <w:r>
        <w:rPr>
          <w:b w:val="0"/>
          <w:i w:val="0"/>
          <w:sz w:val="22"/>
        </w:rPr>
        <w:t xml:space="preserve">   b) Ao Sul: _________________________________________________________________.</w:t>
      </w:r>
    </w:p>
    <w:p/>
    <w:p>
      <w:pPr>
        <w:jc w:val="both"/>
      </w:pPr>
      <w:r>
        <w:rPr>
          <w:b w:val="0"/>
          <w:i w:val="0"/>
          <w:sz w:val="22"/>
        </w:rPr>
        <w:t xml:space="preserve">   c) Ao Leste: ________________________________________________________________.</w:t>
      </w:r>
    </w:p>
    <w:p/>
    <w:p>
      <w:pPr>
        <w:jc w:val="both"/>
      </w:pPr>
      <w:r>
        <w:rPr>
          <w:b w:val="0"/>
          <w:i w:val="0"/>
          <w:sz w:val="22"/>
        </w:rPr>
        <w:t xml:space="preserve">   d) Ao Oeste: _______________________________________________________________.</w:t>
      </w:r>
    </w:p>
    <w:p/>
    <w:p>
      <w:pPr>
        <w:jc w:val="both"/>
      </w:pPr>
      <w:r>
        <w:rPr>
          <w:b w:val="0"/>
          <w:i w:val="0"/>
          <w:sz w:val="22"/>
        </w:rPr>
        <w:t>3. Que não existem impedimentos ou contestações quanto aos limites aqui declarados, estando ciente de que a presente declaração tem validade para fins de comprovação de confrontação perante órgãos públicos e privados.</w:t>
      </w:r>
    </w:p>
    <w:p/>
    <w:p>
      <w:pPr>
        <w:jc w:val="both"/>
      </w:pPr>
      <w:r>
        <w:rPr>
          <w:b w:val="0"/>
          <w:i w:val="0"/>
          <w:sz w:val="22"/>
        </w:rPr>
        <w:t>4. Declaro ainda que as informações prestadas são verdadeiras, sob as penas da lei, ciente das responsabilidades civis e penais decorrentes de eventual falsidade.</w:t>
      </w:r>
    </w:p>
    <w:p/>
    <w:p/>
    <w:p/>
    <w:p>
      <w:pPr>
        <w:jc w:val="center"/>
      </w:pPr>
      <w:r>
        <w:rPr>
          <w:b w:val="0"/>
          <w:i w:val="0"/>
          <w:sz w:val="22"/>
        </w:rPr>
        <w:t>________________________________________</w:t>
      </w:r>
    </w:p>
    <w:p>
      <w:pPr>
        <w:jc w:val="center"/>
      </w:pPr>
      <w:r>
        <w:rPr>
          <w:b w:val="0"/>
          <w:i w:val="0"/>
          <w:sz w:val="22"/>
        </w:rPr>
        <w:t>Assinatura do(a) Declarente</w:t>
      </w:r>
    </w:p>
    <w:p/>
    <w:p/>
    <w:p/>
    <w:p/>
    <w:p>
      <w:pPr>
        <w:jc w:val="center"/>
      </w:pPr>
      <w:r>
        <w:rPr>
          <w:b w:val="0"/>
          <w:i w:val="0"/>
          <w:sz w:val="22"/>
        </w:rPr>
        <w:t>________________________________________</w:t>
      </w:r>
    </w:p>
    <w:p>
      <w:pPr>
        <w:jc w:val="center"/>
      </w:pPr>
      <w:r>
        <w:rPr>
          <w:b w:val="0"/>
          <w:i w:val="0"/>
          <w:sz w:val="22"/>
        </w:rPr>
        <w:t>Assinatura do(a) Vizinho(a) Confrontante</w:t>
      </w:r>
    </w:p>
    <w:p/>
    <w:p/>
    <w:p/>
    <w:p/>
    <w:p>
      <w:pPr>
        <w:jc w:val="center"/>
      </w:pPr>
      <w:r>
        <w:rPr>
          <w:b w:val="0"/>
          <w:i w:val="0"/>
          <w:sz w:val="22"/>
        </w:rPr>
        <w:t>________________________________________</w:t>
      </w:r>
    </w:p>
    <w:p>
      <w:pPr>
        <w:jc w:val="center"/>
      </w:pPr>
      <w:r>
        <w:rPr>
          <w:b w:val="0"/>
          <w:i w:val="0"/>
          <w:sz w:val="22"/>
        </w:rPr>
        <w:t>Assinatura de duas testemunhas</w:t>
      </w:r>
    </w:p>
    <w:p/>
    <w:p/>
    <w:p/>
    <w:p/>
    <w:p>
      <w:pPr>
        <w:jc w:val="center"/>
      </w:pPr>
      <w:r>
        <w:rPr>
          <w:b w:val="0"/>
          <w:i/>
          <w:sz w:val="22"/>
        </w:rPr>
        <w:t>Reconhecimento de firma em cartório</w:t>
      </w:r>
    </w:p>
    <w:p/>
    <w:p>
      <w:pPr>
        <w:jc w:val="both"/>
      </w:pPr>
      <w:r>
        <w:rPr>
          <w:b w:val="0"/>
          <w:i/>
          <w:sz w:val="22"/>
        </w:rPr>
        <w:t>Local: _____________________________________________</w:t>
      </w:r>
    </w:p>
    <w:p>
      <w:pPr>
        <w:jc w:val="both"/>
      </w:pPr>
      <w:r>
        <w:rPr>
          <w:b w:val="0"/>
          <w:i/>
          <w:sz w:val="22"/>
        </w:rPr>
        <w:t>Data: ______________________________________________</w:t>
      </w:r>
    </w:p>
    <w:p/>
    <w:p/>
    <w:p>
      <w:pPr>
        <w:jc w:val="both"/>
      </w:pPr>
      <w:r>
        <w:rPr>
          <w:b w:val="0"/>
          <w:i/>
          <w:sz w:val="22"/>
        </w:rPr>
        <w:t>Esta declaração foi elaborada para fins de comprovação das confrontações do imóvel acima referido, podendo ser utilizada em processos administrativos, judiciais e registros imobiliários, conforme legislação vigente no Brasil.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https://documentos-lex.com/declaracao-de-confrontantes/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https://documentos-lex.com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lex.com/declaracao-de-confrontantes/" TargetMode="External"/><Relationship Id="rId10" Type="http://schemas.openxmlformats.org/officeDocument/2006/relationships/hyperlink" Target="https://documentos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