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DECLARAÇÃO DE ABANDONO E ABRIR MÃO DOS BENS NA SEPARAÇÃO</w:t>
      </w:r>
    </w:p>
    <w:p/>
    <w:p/>
    <w:p>
      <w:r>
        <w:rPr>
          <w:b w:val="0"/>
          <w:sz w:val="22"/>
        </w:rPr>
        <w:t>Eu, _________________________________________________, brasileiro(a), portador(a) do RG nº __________________________ e CPF nº ______________________, residente e domiciliado(a) à ______________________________________________________, declaradamente em pleno gozo de minhas faculdades mentais e de forma espontânea, venho, por meio desta declaração, manifestar minha vontade quanto aos bens adquiridos durante a união/convivência/ casamento com _______________________________________, com quem mantive relacionamento de natureza conjugal, separado(a) de fato/convivência/matrimônio.</w:t>
      </w:r>
    </w:p>
    <w:p/>
    <w:p>
      <w:r>
        <w:rPr>
          <w:b w:val="0"/>
          <w:sz w:val="22"/>
        </w:rPr>
        <w:t>Declaro, para todos os fins de direito, que abro mão e abandono qualquer direito, reivindicação, posse, participação, propriedade ou reivindicação sobre os bens adquiridos durante o período da convivência/matrimônio, relacionados a seguir:</w:t>
      </w:r>
    </w:p>
    <w:p/>
    <w:p>
      <w:r>
        <w:rPr>
          <w:b w:val="0"/>
          <w:sz w:val="22"/>
        </w:rPr>
        <w:t>1. Imóvel localizado na ________________________________________________, registrado sob matrícula nº ____________;</w:t>
      </w:r>
    </w:p>
    <w:p>
      <w:r>
        <w:rPr>
          <w:b w:val="0"/>
          <w:sz w:val="22"/>
        </w:rPr>
        <w:t>2. Veículo marca/modelo __________________________, ano _______, placa _____________;</w:t>
      </w:r>
    </w:p>
    <w:p>
      <w:r>
        <w:rPr>
          <w:b w:val="0"/>
          <w:sz w:val="22"/>
        </w:rPr>
        <w:t>3. Conta bancária conjunta/agregada nº ____________________, agência ___________;</w:t>
      </w:r>
    </w:p>
    <w:p>
      <w:r>
        <w:rPr>
          <w:b w:val="0"/>
          <w:sz w:val="22"/>
        </w:rPr>
        <w:t>4. Móveis, eletrodomésticos e demais bens móveis descritos detalhadamente em anexo;</w:t>
      </w:r>
    </w:p>
    <w:p>
      <w:r>
        <w:rPr>
          <w:b w:val="0"/>
          <w:sz w:val="22"/>
        </w:rPr>
        <w:t>5. Outros bens: ________________________________________________________________.</w:t>
      </w:r>
    </w:p>
    <w:p/>
    <w:p>
      <w:r>
        <w:rPr>
          <w:b w:val="0"/>
          <w:sz w:val="22"/>
        </w:rPr>
        <w:t>Reconheço que esta manifestação é feita de livre e espontânea vontade, sem qualquer coação, pressão ou vício de consentimento, estando ciente de que a presente declaração tem efeitos legais e vinculantes, renunciando a quaisquer direitos futuros sobre os bens acima mencionados.</w:t>
      </w:r>
    </w:p>
    <w:p/>
    <w:p>
      <w:r>
        <w:rPr>
          <w:b w:val="0"/>
          <w:sz w:val="22"/>
        </w:rPr>
        <w:t>Esta declaração é firmada para que produza seus legais e jurídicos efeitos perante as autoridades competentes e para fins de averbação no processo de separação/divórcio ou dissolução de união estável.</w:t>
      </w:r>
    </w:p>
    <w:p/>
    <w:p/>
    <w:p>
      <w:pPr>
        <w:jc w:val="center"/>
      </w:pPr>
      <w:r>
        <w:rPr>
          <w:b w:val="0"/>
          <w:sz w:val="22"/>
        </w:rPr>
        <w:t>______________________________________________</w:t>
      </w:r>
    </w:p>
    <w:p>
      <w:pPr>
        <w:jc w:val="center"/>
      </w:pPr>
      <w:r>
        <w:rPr>
          <w:b w:val="0"/>
          <w:sz w:val="22"/>
        </w:rPr>
        <w:t>Assinatura do Declarante</w:t>
      </w:r>
    </w:p>
    <w:p/>
    <w:p/>
    <w:p/>
    <w:p>
      <w:r>
        <w:rPr>
          <w:b/>
          <w:sz w:val="22"/>
        </w:rPr>
        <w:t>Testemunhas:</w:t>
      </w:r>
    </w:p>
    <w:p>
      <w:r>
        <w:rPr>
          <w:b w:val="0"/>
          <w:sz w:val="22"/>
        </w:rPr>
        <w:t>1. Nome: __________________________________________  CPF: _________________________</w:t>
      </w:r>
    </w:p>
    <w:p>
      <w:r>
        <w:rPr>
          <w:b w:val="0"/>
          <w:sz w:val="22"/>
        </w:rPr>
        <w:t xml:space="preserve">   Assinatura: ______________________________________</w:t>
      </w:r>
    </w:p>
    <w:p/>
    <w:p>
      <w:r>
        <w:rPr>
          <w:b w:val="0"/>
          <w:sz w:val="22"/>
        </w:rPr>
        <w:t>2. Nome: __________________________________________  CPF: _________________________</w:t>
      </w:r>
    </w:p>
    <w:p>
      <w:r>
        <w:rPr>
          <w:b w:val="0"/>
          <w:sz w:val="22"/>
        </w:rPr>
        <w:t xml:space="preserve">   Assinatura: ______________________________________</w:t>
      </w:r>
    </w:p>
    <w:p/>
    <w:p/>
    <w:p>
      <w:pPr>
        <w:jc w:val="center"/>
      </w:pPr>
      <w:r>
        <w:rPr>
          <w:b w:val="0"/>
          <w:sz w:val="22"/>
        </w:rPr>
        <w:t>Reconheço a firma acima para todos os fins de direito.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https://documentos-lex.com/declaracao-abrir-mao-dos-bens-na-separacao/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declaracao-abrir-mao-dos-bens-na-separacao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