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INDIVIDUAL DE TRABALHO</w:t>
      </w:r>
    </w:p>
    <w:p/>
    <w:p/>
    <w:p>
      <w:pPr>
        <w:ind w:firstLine="425"/>
      </w:pPr>
      <w:r>
        <w:rPr>
          <w:b w:val="0"/>
          <w:sz w:val="22"/>
        </w:rPr>
        <w:t>Pelo presente instrumento particular, de um lado, __________________________________________, brasileiro(a), portador(a) do CPF nº ____________________, RG nº _______________, residente e domiciliado(a) à _____________________________________, doravante denominado(a) EMPREGADOR(a), e, de outro lado, _______________________________________________, nacionalidade __________, estado civil __________, profissão __________, portador(a) do CPF nº ____________________, RG nº _______________, residente e domiciliado(a) à _____________________________________, doravante denominado(a) EMPREGADO(a), têm entre si justo e contratado o presente Contrato Individual de Trabalho, regido pelas cláusulas seguintes e pela legislação trabalhista vigente no Brasil.</w:t>
      </w:r>
    </w:p>
    <w:p/>
    <w:p/>
    <w:p>
      <w:pPr>
        <w:jc w:val="left"/>
      </w:pPr>
      <w:r>
        <w:rPr>
          <w:b/>
          <w:sz w:val="22"/>
        </w:rPr>
        <w:t>CLÁUSULA 1ª - DA FUNÇÃO</w:t>
      </w:r>
    </w:p>
    <w:p>
      <w:pPr>
        <w:ind w:firstLine="425"/>
      </w:pPr>
      <w:r>
        <w:rPr>
          <w:b w:val="0"/>
          <w:sz w:val="22"/>
        </w:rPr>
        <w:t>O(a) EMPREGADO(a) exercerá a função de ________________________________, comprometendo-se a desempenhar as atividades inerentes ao cargo com zelo, atenção e observância das normas internas da empresa.</w:t>
      </w:r>
    </w:p>
    <w:p/>
    <w:p>
      <w:pPr>
        <w:jc w:val="left"/>
      </w:pPr>
      <w:r>
        <w:rPr>
          <w:b/>
          <w:sz w:val="22"/>
        </w:rPr>
        <w:t>CLÁUSULA 2ª - DA JORNADA DE TRABALHO</w:t>
      </w:r>
    </w:p>
    <w:p>
      <w:pPr>
        <w:ind w:firstLine="425"/>
      </w:pPr>
      <w:r>
        <w:rPr>
          <w:b w:val="0"/>
          <w:sz w:val="22"/>
        </w:rPr>
        <w:t>A jornada de trabalho será de ___ (____) horas diárias e ___ (____) horas semanais, com início às ____ horas e término às ____ horas, de segunda-feira a sexta-feira, com intervalo para repouso e alimentação de ___ (____) minutos, conforme previsto na Consolidação das Leis do Trabalho (CLT).</w:t>
      </w:r>
    </w:p>
    <w:p/>
    <w:p>
      <w:pPr>
        <w:jc w:val="left"/>
      </w:pPr>
      <w:r>
        <w:rPr>
          <w:b/>
          <w:sz w:val="22"/>
        </w:rPr>
        <w:t>CLÁUSULA 3ª - DA REMUNERAÇÃO</w:t>
      </w:r>
    </w:p>
    <w:p>
      <w:pPr>
        <w:ind w:firstLine="425"/>
      </w:pPr>
      <w:r>
        <w:rPr>
          <w:b w:val="0"/>
          <w:sz w:val="22"/>
        </w:rPr>
        <w:t>O(a) EMPREGADO(a) receberá, a título de salário mensal, a quantia de R$ _____________ (__________________________), pagos até o 5º dia útil do mês subsequente ao trabalhado, mediante depósito em conta bancária indicada pelo(a) EMPREGADO(a), observadas as deduções legais.</w:t>
      </w:r>
    </w:p>
    <w:p/>
    <w:p>
      <w:pPr>
        <w:jc w:val="left"/>
      </w:pPr>
      <w:r>
        <w:rPr>
          <w:b/>
          <w:sz w:val="22"/>
        </w:rPr>
        <w:t>CLÁUSULA 4ª - DO LOCAL DE TRABALHO</w:t>
      </w:r>
    </w:p>
    <w:p>
      <w:pPr>
        <w:ind w:firstLine="425"/>
      </w:pPr>
      <w:r>
        <w:rPr>
          <w:b w:val="0"/>
          <w:sz w:val="22"/>
        </w:rPr>
        <w:t>O(a) EMPREGADO(a) prestará serviços na sede do(a) EMPREGADOR(a), situada à __________________________________________, podendo ser transferido(a) para outro local, dentro do mesmo município, mediante aviso prévio.</w:t>
      </w:r>
    </w:p>
    <w:p/>
    <w:p>
      <w:pPr>
        <w:jc w:val="left"/>
      </w:pPr>
      <w:r>
        <w:rPr>
          <w:b/>
          <w:sz w:val="22"/>
        </w:rPr>
        <w:t>CLÁUSULA 5ª - DO PRAZO</w:t>
      </w:r>
    </w:p>
    <w:p>
      <w:pPr>
        <w:ind w:firstLine="425"/>
      </w:pPr>
      <w:r>
        <w:rPr>
          <w:b w:val="0"/>
          <w:sz w:val="22"/>
        </w:rPr>
        <w:t>O presente contrato é celebrado por prazo ______________ (determinado/indeterminado).</w:t>
      </w:r>
    </w:p>
    <w:p/>
    <w:p>
      <w:pPr>
        <w:jc w:val="left"/>
      </w:pPr>
      <w:r>
        <w:rPr>
          <w:b/>
          <w:sz w:val="22"/>
        </w:rPr>
        <w:t>CLÁUSULA 6ª - DAS FÉRIAS</w:t>
      </w:r>
    </w:p>
    <w:p>
      <w:pPr>
        <w:ind w:firstLine="425"/>
      </w:pPr>
      <w:r>
        <w:rPr>
          <w:b w:val="0"/>
          <w:sz w:val="22"/>
        </w:rPr>
        <w:t>O(a) EMPREGADO(a) terá direito a férias anuais remuneradas de 30 (trinta) dias, após o período aquisitivo de 12 (doze) meses, conforme previsto na legislação vigente.</w:t>
      </w:r>
    </w:p>
    <w:p/>
    <w:p>
      <w:pPr>
        <w:jc w:val="left"/>
      </w:pPr>
      <w:r>
        <w:rPr>
          <w:b/>
          <w:sz w:val="22"/>
        </w:rPr>
        <w:t>CLÁUSULA 7ª - DO FGTS</w:t>
      </w:r>
    </w:p>
    <w:p>
      <w:pPr>
        <w:ind w:firstLine="425"/>
      </w:pPr>
      <w:r>
        <w:rPr>
          <w:b w:val="0"/>
          <w:sz w:val="22"/>
        </w:rPr>
        <w:t>O(EMPREGADOR(a) efetuará o depósito mensal do Fundo de Garantia do Tempo de Serviço (FGTS), conforme legislação aplicável.</w:t>
      </w:r>
    </w:p>
    <w:p/>
    <w:p>
      <w:pPr>
        <w:jc w:val="left"/>
      </w:pPr>
      <w:r>
        <w:rPr>
          <w:b/>
          <w:sz w:val="22"/>
        </w:rPr>
        <w:t>CLÁUSULA 8ª - DO AVISO PRÉVIO</w:t>
      </w:r>
    </w:p>
    <w:p>
      <w:pPr>
        <w:ind w:firstLine="425"/>
      </w:pPr>
      <w:r>
        <w:rPr>
          <w:b w:val="0"/>
          <w:sz w:val="22"/>
        </w:rPr>
        <w:t>Em caso de rescisão do contrato por iniciativa de qualquer das partes, será respeitado o aviso prévio previsto na legislação vigente.</w:t>
      </w:r>
    </w:p>
    <w:p/>
    <w:p>
      <w:pPr>
        <w:jc w:val="left"/>
      </w:pPr>
      <w:r>
        <w:rPr>
          <w:b/>
          <w:sz w:val="22"/>
        </w:rPr>
        <w:t>CLÁUSULA 9ª - DAS OBRIGAÇÕES DO(A) EMPREGADO(A)</w:t>
      </w:r>
    </w:p>
    <w:p>
      <w:pPr>
        <w:ind w:firstLine="425"/>
      </w:pPr>
      <w:r>
        <w:rPr>
          <w:b w:val="0"/>
          <w:sz w:val="22"/>
        </w:rPr>
        <w:t>Cumprir fielmente as ordens e determinações do(a) EMPREGADOR(a), desempenhar suas funções com diligência, zelar pela conservação dos bens e equipamentos da empresa e observar as normas internas de segurança e conduta.</w:t>
      </w:r>
    </w:p>
    <w:p/>
    <w:p>
      <w:pPr>
        <w:jc w:val="left"/>
      </w:pPr>
      <w:r>
        <w:rPr>
          <w:b/>
          <w:sz w:val="22"/>
        </w:rPr>
        <w:t>CLÁUSULA 10ª - DAS OBRIGAÇÕES DO(A) EMPREGADOR(A)</w:t>
      </w:r>
    </w:p>
    <w:p>
      <w:pPr>
        <w:ind w:firstLine="425"/>
      </w:pPr>
      <w:r>
        <w:rPr>
          <w:b w:val="0"/>
          <w:sz w:val="22"/>
        </w:rPr>
        <w:t>Pagar pontualmente a remuneração ajustada, garantir condições adequadas de trabalho, fornecer os equipamentos e materiais necessários para o desempenho das funções e cumprir as obrigações legais e contratuais.</w:t>
      </w:r>
    </w:p>
    <w:p/>
    <w:p>
      <w:pPr>
        <w:jc w:val="left"/>
      </w:pPr>
      <w:r>
        <w:rPr>
          <w:b/>
          <w:sz w:val="22"/>
        </w:rPr>
        <w:t>CLÁUSULA 11ª - DA RESCISÃO CONTRATUAL</w:t>
      </w:r>
    </w:p>
    <w:p>
      <w:pPr>
        <w:ind w:firstLine="425"/>
      </w:pPr>
      <w:r>
        <w:rPr>
          <w:b w:val="0"/>
          <w:sz w:val="22"/>
        </w:rPr>
        <w:t>O presente contrato poderá ser rescindido por iniciativa de qualquer das partes, observando-se as disposições legais, com o pagamento das verbas rescisórias devidas, conforme a causa da rescisão.</w:t>
      </w:r>
    </w:p>
    <w:p/>
    <w:p>
      <w:pPr>
        <w:jc w:val="left"/>
      </w:pPr>
      <w:r>
        <w:rPr>
          <w:b/>
          <w:sz w:val="22"/>
        </w:rPr>
        <w:t>CLÁUSULA 12ª - DAS DISPOSIÇÕES GERAIS</w:t>
      </w:r>
    </w:p>
    <w:p>
      <w:pPr>
        <w:ind w:firstLine="425"/>
      </w:pPr>
      <w:r>
        <w:rPr>
          <w:b w:val="0"/>
          <w:sz w:val="22"/>
        </w:rPr>
        <w:t>Eventuais alterações neste contrato somente terão validade se formalizadas por escrito e assinadas por ambas as partes.</w:t>
      </w:r>
    </w:p>
    <w:p/>
    <w:p>
      <w:pPr>
        <w:jc w:val="left"/>
      </w:pPr>
      <w:r>
        <w:rPr>
          <w:b/>
          <w:sz w:val="22"/>
        </w:rPr>
        <w:t>CLÁUSULA 13ª - DO FORO</w:t>
      </w:r>
    </w:p>
    <w:p>
      <w:pPr>
        <w:ind w:firstLine="425"/>
      </w:pPr>
      <w:r>
        <w:rPr>
          <w:b w:val="0"/>
          <w:sz w:val="22"/>
        </w:rPr>
        <w:t>Para dirimir quaisquer controvérsias oriundas deste contrato, fica eleito o foro da comarca de ____________________, com renúncia a qualquer outro, por mais privilegiado que seja.</w:t>
      </w:r>
    </w:p>
    <w:p/>
    <w:p/>
    <w:p>
      <w:pPr>
        <w:ind w:firstLine="425"/>
      </w:pPr>
      <w:r>
        <w:rPr>
          <w:b w:val="0"/>
          <w:sz w:val="22"/>
        </w:rPr>
        <w:t>E, por estarem assim justos e contratados, firmam o presente instrumento em 2 (duas) vias de igual teor e forma, para que produza seus jurídicos e legais efeitos.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  <w:br/>
              <w:t>EMPREGADOR(a)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  <w:br/>
              <w:t>EMPREGADO(a)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Local: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Data: ____/____/________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https://documentos-lex.com/contrato-individual-de-trabalho/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contrato-individual-de-trabalh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