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TRANSPORTE</w:t>
      </w:r>
    </w:p>
    <w:p/>
    <w:p/>
    <w:p>
      <w:r>
        <w:rPr>
          <w:b w:val="0"/>
          <w:sz w:val="22"/>
        </w:rPr>
        <w:t>Pelo presente instrumento particular, as partes abaixo qualificadas:</w:t>
      </w:r>
    </w:p>
    <w:p/>
    <w:p>
      <w:r>
        <w:rPr>
          <w:b w:val="0"/>
          <w:sz w:val="22"/>
        </w:rPr>
        <w:t>CONTRATANTE:</w:t>
      </w:r>
    </w:p>
    <w:p>
      <w:r>
        <w:rPr>
          <w:b w:val="0"/>
          <w:sz w:val="22"/>
        </w:rPr>
        <w:t>Nome/Razão Social: 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</w:t>
      </w:r>
    </w:p>
    <w:p/>
    <w:p>
      <w:r>
        <w:rPr>
          <w:b w:val="0"/>
          <w:sz w:val="22"/>
        </w:rPr>
        <w:t>CONTRATADO:</w:t>
      </w:r>
    </w:p>
    <w:p>
      <w:r>
        <w:rPr>
          <w:b w:val="0"/>
          <w:sz w:val="22"/>
        </w:rPr>
        <w:t>Nome/Razão Social: 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</w:t>
      </w:r>
    </w:p>
    <w:p/>
    <w:p/>
    <w:p>
      <w:r>
        <w:rPr>
          <w:b/>
          <w:sz w:val="22"/>
        </w:rPr>
        <w:t>CLÁUSULA 1ª – OBJETO</w:t>
      </w:r>
    </w:p>
    <w:p>
      <w:r>
        <w:rPr>
          <w:b w:val="0"/>
          <w:sz w:val="22"/>
        </w:rPr>
        <w:t>O presente contrato tem por objeto a prestação de serviços de transporte de cargas, realizado pelo CONTRATADO para o CONTRATANTE, conforme as especificações, quantidades e destinos indicados neste instrumento e seus anexos.</w:t>
      </w:r>
    </w:p>
    <w:p/>
    <w:p>
      <w:r>
        <w:rPr>
          <w:b/>
          <w:sz w:val="22"/>
        </w:rPr>
        <w:t>CLÁUSULA 2ª – NATUREZA DO SERVIÇO</w:t>
      </w:r>
    </w:p>
    <w:p>
      <w:r>
        <w:rPr>
          <w:b w:val="0"/>
          <w:sz w:val="22"/>
        </w:rPr>
        <w:t>O CONTRATADO realizará o transporte de mercadorias com responsabilidade pela carga desde o momento do recebimento até a entrega no local indicado pelo CONTRATANTE, observando as normas legais vigentes aplicáveis ao transporte rodoviário de cargas.</w:t>
      </w:r>
    </w:p>
    <w:p/>
    <w:p>
      <w:r>
        <w:rPr>
          <w:b/>
          <w:sz w:val="22"/>
        </w:rPr>
        <w:t>CLÁUSULA 3ª – OBRIGAÇÕES DO CONTRATADO</w:t>
      </w:r>
    </w:p>
    <w:p>
      <w:r>
        <w:rPr>
          <w:b w:val="0"/>
          <w:sz w:val="22"/>
        </w:rPr>
        <w:t>- Executar o serviço com zelo, diligência e observância às normas de segurança e legislação de trânsito.</w:t>
      </w:r>
    </w:p>
    <w:p>
      <w:r>
        <w:rPr>
          <w:b w:val="0"/>
          <w:sz w:val="22"/>
        </w:rPr>
        <w:t>- Responsabilizar-se pela integridade da carga durante o transporte.</w:t>
      </w:r>
    </w:p>
    <w:p>
      <w:r>
        <w:rPr>
          <w:b w:val="0"/>
          <w:sz w:val="22"/>
        </w:rPr>
        <w:t>- Apresentar documentação necessária para o transporte e entrega da carga.</w:t>
      </w:r>
    </w:p>
    <w:p>
      <w:r>
        <w:rPr>
          <w:b w:val="0"/>
          <w:sz w:val="22"/>
        </w:rPr>
        <w:t>- Comunicar imediatamente ao CONTRATANTE qualquer ocorrência que possa comprometer o transporte.</w:t>
      </w:r>
    </w:p>
    <w:p/>
    <w:p>
      <w:r>
        <w:rPr>
          <w:b/>
          <w:sz w:val="22"/>
        </w:rPr>
        <w:t>CLÁUSULA 4ª – OBRIGAÇÕES DO CONTRATANTE</w:t>
      </w:r>
    </w:p>
    <w:p>
      <w:r>
        <w:rPr>
          <w:b w:val="0"/>
          <w:sz w:val="22"/>
        </w:rPr>
        <w:t>- Fornecer as mercadorias devidamente embaladas e preparadas para transporte.</w:t>
      </w:r>
    </w:p>
    <w:p>
      <w:r>
        <w:rPr>
          <w:b w:val="0"/>
          <w:sz w:val="22"/>
        </w:rPr>
        <w:t>- Informar corretamente o local de retirada e entrega da carga.</w:t>
      </w:r>
    </w:p>
    <w:p>
      <w:r>
        <w:rPr>
          <w:b w:val="0"/>
          <w:sz w:val="22"/>
        </w:rPr>
        <w:t>- Pagar o valor contratado na forma e prazo estipulados neste contrato.</w:t>
      </w:r>
    </w:p>
    <w:p>
      <w:r>
        <w:rPr>
          <w:b w:val="0"/>
          <w:sz w:val="22"/>
        </w:rPr>
        <w:t>- Providenciar documentos e autorizações necessárias para transporte de cargas especiais, se houver.</w:t>
      </w:r>
    </w:p>
    <w:p/>
    <w:p>
      <w:r>
        <w:rPr>
          <w:b/>
          <w:sz w:val="22"/>
        </w:rPr>
        <w:t>CLÁUSULA 5ª – PRAZO E LOCAL DE ENTREGA</w:t>
      </w:r>
    </w:p>
    <w:p>
      <w:r>
        <w:rPr>
          <w:b w:val="0"/>
          <w:sz w:val="22"/>
        </w:rPr>
        <w:t>O transporte deverá ser realizado no prazo máximo de _______________ (__________) dias úteis, contados a partir da data de retirada da mercadoria no endereço do CONTRATANTE até o local de entrega indicado.</w:t>
      </w:r>
    </w:p>
    <w:p/>
    <w:p>
      <w:r>
        <w:rPr>
          <w:b/>
          <w:sz w:val="22"/>
        </w:rPr>
        <w:t>CLÁUSULA 6ª – VALOR E FORMA DE PAGAMENTO</w:t>
      </w:r>
    </w:p>
    <w:p>
      <w:r>
        <w:rPr>
          <w:b w:val="0"/>
          <w:sz w:val="22"/>
        </w:rPr>
        <w:t>Pela prestação dos serviços objeto deste contrato, o CONTRATANTE pagará ao CONTRATADO o valor total de R$ ________________ (______________________________________________________________________), que será pago da seguinte forma:</w:t>
      </w:r>
    </w:p>
    <w:p>
      <w:r>
        <w:rPr>
          <w:b w:val="0"/>
          <w:sz w:val="22"/>
        </w:rPr>
        <w:t>- ___________________________________________________________________________________________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___________________________________________________________________________________________</w:t>
      </w:r>
    </w:p>
    <w:p/>
    <w:p>
      <w:r>
        <w:rPr>
          <w:b/>
          <w:sz w:val="22"/>
        </w:rPr>
        <w:t>CLÁUSULA 7ª – MULTA E PENALIDADES</w:t>
      </w:r>
    </w:p>
    <w:p>
      <w:r>
        <w:rPr>
          <w:b w:val="0"/>
          <w:sz w:val="22"/>
        </w:rPr>
        <w:t>Em caso de descumprimento das obrigações assumidas por qualquer das partes, fica estabelecida multa de ___% (________ por cento) sobre o valor total do contrato, sem prejuízo de eventuais perdas e danos.</w:t>
      </w:r>
    </w:p>
    <w:p/>
    <w:p>
      <w:r>
        <w:rPr>
          <w:b/>
          <w:sz w:val="22"/>
        </w:rPr>
        <w:t>CLÁUSULA 8ª – RESPONSABILIDADE E SEGURO</w:t>
      </w:r>
    </w:p>
    <w:p>
      <w:r>
        <w:rPr>
          <w:b w:val="0"/>
          <w:sz w:val="22"/>
        </w:rPr>
        <w:t>O CONTRATADO é responsável pela guarda, conservação e integridade da carga durante todo o trajeto. O CONTRATADO deverá manter seguro adequado para cobertura de eventuais danos, furtos ou avarias.</w:t>
      </w:r>
    </w:p>
    <w:p/>
    <w:p>
      <w:r>
        <w:rPr>
          <w:b/>
          <w:sz w:val="22"/>
        </w:rPr>
        <w:t>CLÁUSULA 9ª – RESCISÃO</w:t>
      </w:r>
    </w:p>
    <w:p>
      <w:r>
        <w:rPr>
          <w:b w:val="0"/>
          <w:sz w:val="22"/>
        </w:rPr>
        <w:t>O presente contrato poderá ser rescindido por qualquer das partes, mediante aviso prévio por escrito de no mínimo 30 (trinta) dias, sem prejuízo do cumprimento das obrigações pendentes.</w:t>
      </w:r>
    </w:p>
    <w:p/>
    <w:p>
      <w:r>
        <w:rPr>
          <w:b/>
          <w:sz w:val="22"/>
        </w:rPr>
        <w:t>CLÁUSULA 10ª – FORO</w:t>
      </w:r>
    </w:p>
    <w:p>
      <w:r>
        <w:rPr>
          <w:b w:val="0"/>
          <w:sz w:val="22"/>
        </w:rPr>
        <w:t>As partes elegem o foro da comarca de __________________________, Estado de ____________, para dirimir quaisquer controvérsias oriundas deste contrato, com renúncia a qualquer outro, por mais privilegiado que seja.</w:t>
      </w:r>
    </w:p>
    <w:p/>
    <w:p/>
    <w:p>
      <w:pPr>
        <w:jc w:val="center"/>
      </w:pPr>
      <w:r>
        <w:rPr>
          <w:b w:val="0"/>
          <w:sz w:val="22"/>
        </w:rPr>
        <w:t>E, por estarem assim justos e contratados, firmam o presente contrato em 2 (duas) vias de igual teor e forma.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  <w:br/>
              <w:t>Nome / Assinatura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  <w:br/>
              <w:t>Nome / Assinatura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https://documentos-lex.com/contrato-de-transporte/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ontrato-de-transporte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