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MANDATO</w:t>
      </w:r>
    </w:p>
    <w:p/>
    <w:p/>
    <w:p>
      <w:pPr>
        <w:spacing w:after="120"/>
      </w:pPr>
      <w:r>
        <w:rPr>
          <w:b w:val="0"/>
          <w:i w:val="0"/>
          <w:sz w:val="22"/>
        </w:rPr>
        <w:t>Pelo presente instrumento particular de mandato, as partes abaixo identificadas:</w:t>
      </w:r>
    </w:p>
    <w:p/>
    <w:p>
      <w:r>
        <w:rPr>
          <w:b/>
          <w:sz w:val="22"/>
        </w:rPr>
        <w:t>OUTORGANTE:</w:t>
      </w:r>
    </w:p>
    <w:p>
      <w:pPr>
        <w:spacing w:after="120"/>
      </w:pPr>
      <w:r>
        <w:rPr>
          <w:b w:val="0"/>
          <w:i w:val="0"/>
          <w:sz w:val="22"/>
        </w:rPr>
        <w:t>Nome: _________________________________________________________________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Nacionalidade: 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Estado Civil: ___________________________________________________________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Profissão: _______________________________________________________________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Documento de Identidade (RG): 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CPF: _________________________________________________________________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Endereço: _______________________________________________________________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CEP: ___________________________ Cidade: ________________________________</w:t>
      </w:r>
    </w:p>
    <w:p>
      <w:pPr>
        <w:spacing w:after="120"/>
      </w:pPr>
      <w:r>
        <w:rPr>
          <w:b w:val="0"/>
          <w:i w:val="0"/>
          <w:sz w:val="22"/>
        </w:rPr>
        <w:t>Estado: _________________________________________________________________</w:t>
      </w:r>
    </w:p>
    <w:p/>
    <w:p>
      <w:r>
        <w:rPr>
          <w:b/>
          <w:sz w:val="22"/>
        </w:rPr>
        <w:t>OUTORGADO:</w:t>
      </w:r>
    </w:p>
    <w:p>
      <w:pPr>
        <w:spacing w:after="120"/>
      </w:pPr>
      <w:r>
        <w:rPr>
          <w:b w:val="0"/>
          <w:i w:val="0"/>
          <w:sz w:val="22"/>
        </w:rPr>
        <w:t>Nome: _________________________________________________________________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Nacionalidade: 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Estado Civil: ___________________________________________________________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Profissão: _______________________________________________________________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Documento de Identidade (RG): 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CPF: _________________________________________________________________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Endereço: _______________________________________________________________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CEP: ___________________________ Cidade: ________________________________</w:t>
      </w:r>
    </w:p>
    <w:p>
      <w:pPr>
        <w:spacing w:after="120"/>
      </w:pPr>
      <w:r>
        <w:rPr>
          <w:b w:val="0"/>
          <w:i w:val="0"/>
          <w:sz w:val="22"/>
        </w:rPr>
        <w:t>Estado: _________________________________________________________________</w:t>
      </w:r>
    </w:p>
    <w:p/>
    <w:p/>
    <w:p>
      <w:r>
        <w:rPr>
          <w:b/>
          <w:sz w:val="22"/>
        </w:rPr>
        <w:t>CLÁUSULA 1ª – DO OBJETO DO MANDATO</w:t>
      </w:r>
    </w:p>
    <w:p>
      <w:pPr>
        <w:spacing w:after="120"/>
      </w:pPr>
      <w:r>
        <w:rPr>
          <w:b w:val="0"/>
          <w:i w:val="0"/>
          <w:sz w:val="22"/>
        </w:rPr>
        <w:t>O OUTORGANTE nomeia e constitui como seu bastante procurador o OUTORGADO, conferindo-lhe poderes para representá-lo perante quaisquer órgãos públicos e privados, judiciais e extrajudiciais, praticando todos os atos necessários à consecução dos seguintes fins:</w:t>
      </w:r>
    </w:p>
    <w:p>
      <w:pPr>
        <w:spacing w:after="120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______________________________________________________________________________</w:t>
      </w:r>
    </w:p>
    <w:p>
      <w:pPr>
        <w:spacing w:after="120"/>
      </w:pPr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CLÁUSULA 2ª – DOS PODERES CONFERIDOS</w:t>
      </w:r>
    </w:p>
    <w:p>
      <w:pPr>
        <w:spacing w:after="120"/>
      </w:pPr>
      <w:r>
        <w:rPr>
          <w:b w:val="0"/>
          <w:i w:val="0"/>
          <w:sz w:val="22"/>
        </w:rPr>
        <w:t>São conferidos ao OUTORGADO poderes específicos para:</w:t>
      </w:r>
    </w:p>
    <w:p>
      <w:pPr>
        <w:spacing w:after="120"/>
      </w:pPr>
      <w:r>
        <w:rPr>
          <w:b/>
          <w:i w:val="0"/>
          <w:sz w:val="22"/>
        </w:rPr>
        <w:t>- Assinar documentos e contratos relacionados ao objeto deste mandato;</w:t>
      </w:r>
    </w:p>
    <w:p>
      <w:pPr>
        <w:spacing w:after="120"/>
      </w:pPr>
      <w:r>
        <w:rPr>
          <w:b/>
          <w:i w:val="0"/>
          <w:sz w:val="22"/>
        </w:rPr>
        <w:t>- Representar o OUTORGANTE em audiências, reuniões e negociações;</w:t>
      </w:r>
    </w:p>
    <w:p>
      <w:pPr>
        <w:spacing w:after="120"/>
      </w:pPr>
      <w:r>
        <w:rPr>
          <w:b/>
          <w:i w:val="0"/>
          <w:sz w:val="22"/>
        </w:rPr>
        <w:t>- Firmar compromissos e acordos;</w:t>
      </w:r>
    </w:p>
    <w:p>
      <w:pPr>
        <w:spacing w:after="120"/>
      </w:pPr>
      <w:r>
        <w:rPr>
          <w:b/>
          <w:i w:val="0"/>
          <w:sz w:val="22"/>
        </w:rPr>
        <w:t>- Praticar todos os demais atos necessários ao fiel cumprimento deste mandato.</w:t>
      </w:r>
    </w:p>
    <w:p/>
    <w:p>
      <w:r>
        <w:rPr>
          <w:b/>
          <w:sz w:val="22"/>
        </w:rPr>
        <w:t>CLÁUSULA 3ª – DO PRAZO</w:t>
      </w:r>
    </w:p>
    <w:p>
      <w:pPr>
        <w:spacing w:after="120"/>
      </w:pPr>
      <w:r>
        <w:rPr>
          <w:b w:val="0"/>
          <w:i w:val="0"/>
          <w:sz w:val="22"/>
        </w:rPr>
        <w:t>Este mandato é outorgado por prazo indeterminado, podendo ser revogado a qualquer tempo pelo OUTORGANTE, mediante comunicação por escrito ao OUTORGADO.</w:t>
      </w:r>
    </w:p>
    <w:p/>
    <w:p>
      <w:r>
        <w:rPr>
          <w:b/>
          <w:sz w:val="22"/>
        </w:rPr>
        <w:t>CLÁUSULA 4ª – DA REMUNERAÇÃO</w:t>
      </w:r>
    </w:p>
    <w:p>
      <w:pPr>
        <w:spacing w:after="120"/>
      </w:pPr>
      <w:r>
        <w:rPr>
          <w:b w:val="0"/>
          <w:i w:val="0"/>
          <w:sz w:val="22"/>
        </w:rPr>
        <w:t>O presente mandato é concedido a título  remunerado / não remunerado  (assinale a opção correta). Caso seja remunerado, os valores, forma e prazo de pagamento deverão ser ajustados entre as partes.</w:t>
      </w:r>
    </w:p>
    <w:p/>
    <w:p>
      <w:r>
        <w:rPr>
          <w:b/>
          <w:sz w:val="22"/>
        </w:rPr>
        <w:t>CLÁUSULA 5ª – DAS RESPONSABILIDADES</w:t>
      </w:r>
    </w:p>
    <w:p>
      <w:pPr>
        <w:spacing w:after="120"/>
      </w:pPr>
      <w:r>
        <w:rPr>
          <w:b w:val="0"/>
          <w:i w:val="0"/>
          <w:sz w:val="22"/>
        </w:rPr>
        <w:t>O OUTORGADO obriga-se a cumprir fielmente as determinações do OUTORGANTE, agindo com diligência, zelo e em conformidade com as leis vigentes, respondendo por eventuais danos causados por dolo ou culpa.</w:t>
      </w:r>
    </w:p>
    <w:p/>
    <w:p>
      <w:r>
        <w:rPr>
          <w:b/>
          <w:sz w:val="22"/>
        </w:rPr>
        <w:t>CLÁUSULA 6ª – DA REVOGAÇÃO E SUBSTITUIÇÃO</w:t>
      </w:r>
    </w:p>
    <w:p>
      <w:pPr>
        <w:spacing w:after="120"/>
      </w:pPr>
      <w:r>
        <w:rPr>
          <w:b w:val="0"/>
          <w:i w:val="0"/>
          <w:sz w:val="22"/>
        </w:rPr>
        <w:t>O OUTORGANTE poderá revogar este mandato a qualquer tempo, mediante comunicação formal. O OUTORGADO não poderá substituir o mandato sem autorização expressa do OUTORGANTE.</w:t>
      </w:r>
    </w:p>
    <w:p/>
    <w:p>
      <w:r>
        <w:rPr>
          <w:b/>
          <w:sz w:val="22"/>
        </w:rPr>
        <w:t>CLÁUSULA 7ª – DO FORO</w:t>
      </w:r>
    </w:p>
    <w:p>
      <w:pPr>
        <w:spacing w:after="120"/>
      </w:pPr>
      <w:r>
        <w:rPr>
          <w:b w:val="0"/>
          <w:i w:val="0"/>
          <w:sz w:val="22"/>
        </w:rPr>
        <w:t>Para dirimir quaisquer controvérsias oriundas deste contrato, as partes elegem o foro da comarca de __________________________, com renúncia de qualquer outro, por mais privilegiado que seja.</w:t>
      </w:r>
    </w:p>
    <w:p/>
    <w:p/>
    <w:p>
      <w:pPr>
        <w:spacing w:after="120"/>
      </w:pPr>
      <w:r>
        <w:rPr>
          <w:b w:val="0"/>
          <w:i w:val="0"/>
          <w:sz w:val="22"/>
        </w:rPr>
        <w:t>E por estarem assim justas e contratadas, as partes assinam o presente instrumento em duas vias de igual teor e forma, na presença das testemunhas abaixo.</w:t>
      </w:r>
    </w:p>
    <w:p/>
    <w:p/>
    <w:p/>
    <w:p>
      <w:pPr>
        <w:jc w:val="center"/>
      </w:pPr>
      <w:r>
        <w:rPr>
          <w:b/>
        </w:rPr>
        <w:t>______________________________</w:t>
      </w:r>
    </w:p>
    <w:p>
      <w:pPr>
        <w:jc w:val="center"/>
      </w:pPr>
      <w:r>
        <w:rPr>
          <w:b/>
        </w:rPr>
        <w:t>OUTORGANTE</w:t>
      </w:r>
    </w:p>
    <w:p/>
    <w:p/>
    <w:p>
      <w:pPr>
        <w:jc w:val="center"/>
      </w:pPr>
      <w:r>
        <w:rPr>
          <w:b/>
        </w:rPr>
        <w:t>______________________________</w:t>
      </w:r>
    </w:p>
    <w:p>
      <w:pPr>
        <w:jc w:val="center"/>
      </w:pPr>
      <w:r>
        <w:rPr>
          <w:b/>
        </w:rPr>
        <w:t>OUTORGADO</w:t>
      </w:r>
    </w:p>
    <w:p/>
    <w:p/>
    <w:p/>
    <w:p>
      <w:pPr>
        <w:spacing w:after="120"/>
      </w:pPr>
      <w:r>
        <w:rPr>
          <w:b/>
          <w:i w:val="0"/>
          <w:sz w:val="22"/>
        </w:rPr>
        <w:t>Testemunhas:</w:t>
      </w:r>
    </w:p>
    <w:p/>
    <w:p>
      <w:pPr>
        <w:jc w:val="left"/>
      </w:pPr>
      <w:r>
        <w:rPr>
          <w:b w:val="0"/>
        </w:rPr>
        <w:t>1) ______________________________</w:t>
      </w:r>
    </w:p>
    <w:p>
      <w:r>
        <w:rPr>
          <w:b w:val="0"/>
        </w:rPr>
        <w:t>Nome: ___________________________________________</w:t>
      </w:r>
    </w:p>
    <w:p>
      <w:r>
        <w:rPr>
          <w:b w:val="0"/>
        </w:rPr>
        <w:t>CPF: ____________________________________________</w:t>
      </w:r>
    </w:p>
    <w:p/>
    <w:p/>
    <w:p>
      <w:pPr>
        <w:jc w:val="left"/>
      </w:pPr>
      <w:r>
        <w:rPr>
          <w:b w:val="0"/>
        </w:rPr>
        <w:t>2) ______________________________</w:t>
      </w:r>
    </w:p>
    <w:p>
      <w:r>
        <w:rPr>
          <w:b w:val="0"/>
        </w:rPr>
        <w:t>Nome: ___________________________________________</w:t>
      </w:r>
    </w:p>
    <w:p>
      <w:r>
        <w:rPr>
          <w:b w:val="0"/>
        </w:rPr>
        <w:t>CPF: 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https://documentos-lex.com/contrato-de-mandato/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contrato-de-mandat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