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CONTRATO PARTICULAR DE PRESTAÇÃO DE SERVIÇOS PARA FESTA</w:t>
      </w:r>
    </w:p>
    <w:p/>
    <w:p/>
    <w:p>
      <w:pPr>
        <w:jc w:val="both"/>
      </w:pPr>
      <w:r>
        <w:rPr>
          <w:b w:val="0"/>
          <w:i w:val="0"/>
          <w:sz w:val="22"/>
        </w:rPr>
        <w:t>Pelo presente instrumento particular, de um lado, ______________________________________________________, brasileiro(a), portador(a) do CPF nº ____________________ e RG nº ____________________, residente e domiciliado(a) na _____________________________________________________, doravante denominado(a) CONTRATANTE, e, de outro lado, ______________________________________________________, brasileiro(a), portador(a) do CPF nº ____________________ e RG nº ____________________, residente e domiciliado(a) na _____________________________________________________, doravante denominado(a) CONTRATADO(A), têm entre si justo e contratado o seguinte:</w:t>
      </w:r>
    </w:p>
    <w:p/>
    <w:p>
      <w:r>
        <w:rPr>
          <w:b/>
          <w:i w:val="0"/>
          <w:sz w:val="22"/>
        </w:rPr>
        <w:t>CLÁUSULA 1ª – DO OBJETO</w:t>
      </w:r>
    </w:p>
    <w:p>
      <w:pPr>
        <w:jc w:val="both"/>
      </w:pPr>
      <w:r>
        <w:rPr>
          <w:b w:val="0"/>
          <w:i w:val="0"/>
          <w:sz w:val="22"/>
        </w:rPr>
        <w:t>O presente contrato tem por objeto a prestação, pelo CONTRATADO, dos serviços de organização, planejamento, execução e coordenação de festa/evento particular, conforme as condições e especificações descritas neste instrumento.</w:t>
      </w:r>
    </w:p>
    <w:p/>
    <w:p>
      <w:r>
        <w:rPr>
          <w:b/>
          <w:i w:val="0"/>
          <w:sz w:val="22"/>
        </w:rPr>
        <w:t>CLÁUSULA 2ª – DA DATA, HORÁRIO E LOCAL</w:t>
      </w:r>
    </w:p>
    <w:p>
      <w:pPr>
        <w:jc w:val="both"/>
      </w:pPr>
      <w:r>
        <w:rPr>
          <w:b w:val="0"/>
          <w:i w:val="0"/>
          <w:sz w:val="22"/>
        </w:rPr>
        <w:t>A festa objeto deste contrato será realizada no dia ________________, das ____ horas às ____ horas, no local ________________________________, endereço ________________________________, conforme acordado entre as partes.</w:t>
      </w:r>
    </w:p>
    <w:p/>
    <w:p>
      <w:r>
        <w:rPr>
          <w:b/>
          <w:i w:val="0"/>
          <w:sz w:val="22"/>
        </w:rPr>
        <w:t>CLÁUSULA 3ª – DOS SERVIÇOS INCLUÍDOS</w:t>
      </w:r>
    </w:p>
    <w:p>
      <w:pPr>
        <w:jc w:val="both"/>
      </w:pPr>
      <w:r>
        <w:rPr>
          <w:b w:val="0"/>
          <w:i w:val="0"/>
          <w:sz w:val="22"/>
        </w:rPr>
        <w:t>São serviços incluídos no presente contrato, dentre outros que venham a ser acordados entre as partes:</w:t>
      </w:r>
    </w:p>
    <w:p>
      <w:r>
        <w:rPr>
          <w:b/>
          <w:i w:val="0"/>
          <w:sz w:val="22"/>
        </w:rPr>
        <w:t>a) Decoração do local;</w:t>
      </w:r>
    </w:p>
    <w:p>
      <w:r>
        <w:rPr>
          <w:b/>
          <w:i w:val="0"/>
          <w:sz w:val="22"/>
        </w:rPr>
        <w:t>b) Buffet e serviço de alimentação e bebidas;</w:t>
      </w:r>
    </w:p>
    <w:p>
      <w:r>
        <w:rPr>
          <w:b/>
          <w:i w:val="0"/>
          <w:sz w:val="22"/>
        </w:rPr>
        <w:t>c) Música ao vivo ou DJ;</w:t>
      </w:r>
    </w:p>
    <w:p>
      <w:r>
        <w:rPr>
          <w:b/>
          <w:i w:val="0"/>
          <w:sz w:val="22"/>
        </w:rPr>
        <w:t>d) Segurança;</w:t>
      </w:r>
    </w:p>
    <w:p>
      <w:r>
        <w:rPr>
          <w:b/>
          <w:i w:val="0"/>
          <w:sz w:val="22"/>
        </w:rPr>
        <w:t>e) Limpeza durante e após o evento;</w:t>
      </w:r>
    </w:p>
    <w:p>
      <w:r>
        <w:rPr>
          <w:b/>
          <w:i w:val="0"/>
          <w:sz w:val="22"/>
        </w:rPr>
        <w:t>f) Disponibilização de mobiliário e utensílios necessários.</w:t>
      </w:r>
    </w:p>
    <w:p/>
    <w:p>
      <w:r>
        <w:rPr>
          <w:b/>
          <w:i w:val="0"/>
          <w:sz w:val="22"/>
        </w:rPr>
        <w:t>CLÁUSULA 4ª – DAS OBRIGAÇÕES DO CONTRATANTE</w:t>
      </w:r>
    </w:p>
    <w:p>
      <w:pPr>
        <w:jc w:val="both"/>
      </w:pPr>
      <w:r>
        <w:rPr>
          <w:b w:val="0"/>
          <w:i w:val="0"/>
          <w:sz w:val="22"/>
        </w:rPr>
        <w:t>São obrigações do CONTRATANTE:</w:t>
      </w:r>
    </w:p>
    <w:p>
      <w:r>
        <w:rPr>
          <w:b/>
          <w:i w:val="0"/>
          <w:sz w:val="22"/>
        </w:rPr>
        <w:t>a) Fornecer todas as informações necessárias para a realização do evento;</w:t>
      </w:r>
    </w:p>
    <w:p>
      <w:r>
        <w:rPr>
          <w:b/>
          <w:i w:val="0"/>
          <w:sz w:val="22"/>
        </w:rPr>
        <w:t>b) Garantir o acesso do CONTRATADO ao local do evento no horário acordado;</w:t>
      </w:r>
    </w:p>
    <w:p>
      <w:r>
        <w:rPr>
          <w:b/>
          <w:i w:val="0"/>
          <w:sz w:val="22"/>
        </w:rPr>
        <w:t>c) Efetuar o pagamento nas condições e prazos estipulados neste contrato;</w:t>
      </w:r>
    </w:p>
    <w:p>
      <w:r>
        <w:rPr>
          <w:b/>
          <w:i w:val="0"/>
          <w:sz w:val="22"/>
        </w:rPr>
        <w:t>d) Responsabilizar-se por quaisquer danos causados por seus convidados ao material ou pessoas do CONTRATADO.</w:t>
      </w:r>
    </w:p>
    <w:p/>
    <w:p>
      <w:r>
        <w:rPr>
          <w:b/>
          <w:i w:val="0"/>
          <w:sz w:val="22"/>
        </w:rPr>
        <w:t>CLÁUSULA 5ª – DAS OBRIGAÇÕES DO CONTRATADO</w:t>
      </w:r>
    </w:p>
    <w:p>
      <w:pPr>
        <w:jc w:val="both"/>
      </w:pPr>
      <w:r>
        <w:rPr>
          <w:b w:val="0"/>
          <w:i w:val="0"/>
          <w:sz w:val="22"/>
        </w:rPr>
        <w:t>São obrigações do CONTRATADO:</w:t>
      </w:r>
    </w:p>
    <w:p>
      <w:r>
        <w:rPr>
          <w:b/>
          <w:i w:val="0"/>
          <w:sz w:val="22"/>
        </w:rPr>
        <w:t>a) Prestar os serviços com zelo, qualidade e dentro dos prazos acordados;</w:t>
      </w:r>
    </w:p>
    <w:p>
      <w:r>
        <w:rPr>
          <w:b/>
          <w:i w:val="0"/>
          <w:sz w:val="22"/>
        </w:rPr>
        <w:t>b) Disponibilizar equipe qualificada e materiais adequados para a realização da festa;</w:t>
      </w:r>
    </w:p>
    <w:p>
      <w:r>
        <w:rPr>
          <w:b/>
          <w:i w:val="0"/>
          <w:sz w:val="22"/>
        </w:rPr>
        <w:t>c) Cumprir todas as normas legais e regulamentares aplicáveis ao serviço prestado;</w:t>
      </w:r>
    </w:p>
    <w:p>
      <w:r>
        <w:rPr>
          <w:b/>
          <w:i w:val="0"/>
          <w:sz w:val="22"/>
        </w:rPr>
        <w:t>d) Responder por eventuais danos causados por sua equipe ou equipamentos durante o evento.</w:t>
      </w:r>
    </w:p>
    <w:p/>
    <w:p>
      <w:r>
        <w:rPr>
          <w:b/>
          <w:i w:val="0"/>
          <w:sz w:val="22"/>
        </w:rPr>
        <w:t>CLÁUSULA 6ª – DO VALOR E FORMA DE PAGAMENTO</w:t>
      </w:r>
    </w:p>
    <w:p>
      <w:pPr>
        <w:jc w:val="both"/>
      </w:pPr>
      <w:r>
        <w:rPr>
          <w:b w:val="0"/>
          <w:i w:val="0"/>
          <w:sz w:val="22"/>
        </w:rPr>
        <w:t>O valor total pelos serviços contratados é de R$ ____________________________, que será pago da seguinte forma:</w:t>
      </w:r>
    </w:p>
    <w:p>
      <w:r>
        <w:rPr>
          <w:b/>
          <w:i w:val="0"/>
          <w:sz w:val="22"/>
        </w:rPr>
        <w:t>a) Sinal de R$ ____________________ na assinatura deste contrato;</w:t>
      </w:r>
    </w:p>
    <w:p>
      <w:r>
        <w:rPr>
          <w:b/>
          <w:i w:val="0"/>
          <w:sz w:val="22"/>
        </w:rPr>
        <w:t>b) Restante de R$ ____________________ até __/__/____;</w:t>
      </w:r>
    </w:p>
    <w:p>
      <w:r>
        <w:rPr>
          <w:b/>
          <w:i w:val="0"/>
          <w:sz w:val="22"/>
        </w:rPr>
        <w:t>c) Pagamento por meio de __________________________________________________.</w:t>
      </w:r>
    </w:p>
    <w:p/>
    <w:p>
      <w:r>
        <w:rPr>
          <w:b/>
          <w:i w:val="0"/>
          <w:sz w:val="22"/>
        </w:rPr>
        <w:t>CLÁUSULA 7ª – DO CANCELAMENTO E DESISTÊNCIA</w:t>
      </w:r>
    </w:p>
    <w:p>
      <w:pPr>
        <w:jc w:val="both"/>
      </w:pPr>
      <w:r>
        <w:rPr>
          <w:b w:val="0"/>
          <w:i w:val="0"/>
          <w:sz w:val="22"/>
        </w:rPr>
        <w:t>Em caso de cancelamento por parte do CONTRATANTE, deverá ser paga multa conforme segue:</w:t>
      </w:r>
    </w:p>
    <w:p>
      <w:r>
        <w:rPr>
          <w:b/>
          <w:i w:val="0"/>
          <w:sz w:val="22"/>
        </w:rPr>
        <w:t>a) Cancelamento com antecedência superior a 30 (trinta) dias: multa de 10% do valor total;</w:t>
      </w:r>
    </w:p>
    <w:p>
      <w:r>
        <w:rPr>
          <w:b/>
          <w:i w:val="0"/>
          <w:sz w:val="22"/>
        </w:rPr>
        <w:t>b) Cancelamento entre 15 (quinze) e 30 (trinta) dias: multa de 30% do valor total;</w:t>
      </w:r>
    </w:p>
    <w:p>
      <w:r>
        <w:rPr>
          <w:b/>
          <w:i w:val="0"/>
          <w:sz w:val="22"/>
        </w:rPr>
        <w:t>c) Cancelamento com menos de 15 (quinze) dias: multa de 50% do valor total.</w:t>
      </w:r>
    </w:p>
    <w:p>
      <w:pPr>
        <w:jc w:val="both"/>
      </w:pPr>
      <w:r>
        <w:rPr>
          <w:b w:val="0"/>
          <w:i w:val="0"/>
          <w:sz w:val="22"/>
        </w:rPr>
        <w:t>O CONTRATADO poderá cancelar o contrato em caso de força maior, devendo comunicar o CONTRATANTE com antecedência mínima de 10 (dez) dias.</w:t>
      </w:r>
    </w:p>
    <w:p/>
    <w:p>
      <w:r>
        <w:rPr>
          <w:b/>
          <w:i w:val="0"/>
          <w:sz w:val="22"/>
        </w:rPr>
        <w:t>CLÁUSULA 8ª – DAS RESPONSABILIDADES E SEGUROS</w:t>
      </w:r>
    </w:p>
    <w:p>
      <w:pPr>
        <w:jc w:val="both"/>
      </w:pPr>
      <w:r>
        <w:rPr>
          <w:b w:val="0"/>
          <w:i w:val="0"/>
          <w:sz w:val="22"/>
        </w:rPr>
        <w:t>O CONTRATADO não se responsabiliza por objetos pessoais de convidados ou danos causados por terceiros não ligados à sua equipe.</w:t>
      </w:r>
    </w:p>
    <w:p>
      <w:pPr>
        <w:jc w:val="both"/>
      </w:pPr>
      <w:r>
        <w:rPr>
          <w:b w:val="0"/>
          <w:i w:val="0"/>
          <w:sz w:val="22"/>
        </w:rPr>
        <w:t>O CONTRATANTE é responsável por contratar seguros adicionais se desejar cobertura para eventuais danos ao local ou terceiros.</w:t>
      </w:r>
    </w:p>
    <w:p/>
    <w:p>
      <w:r>
        <w:rPr>
          <w:b/>
          <w:i w:val="0"/>
          <w:sz w:val="22"/>
        </w:rPr>
        <w:t>CLÁUSULA 9ª – DAS DISPOSIÇÕES GERAIS</w:t>
      </w:r>
    </w:p>
    <w:p>
      <w:pPr>
        <w:jc w:val="both"/>
      </w:pPr>
      <w:r>
        <w:rPr>
          <w:b w:val="0"/>
          <w:i w:val="0"/>
          <w:sz w:val="22"/>
        </w:rPr>
        <w:t>Este contrato é firmado em caráter irrevogável e irretratável, obrigando as partes, seus herdeiros e sucessores.</w:t>
      </w:r>
    </w:p>
    <w:p>
      <w:pPr>
        <w:jc w:val="both"/>
      </w:pPr>
      <w:r>
        <w:rPr>
          <w:b w:val="0"/>
          <w:i w:val="0"/>
          <w:sz w:val="22"/>
        </w:rPr>
        <w:t>Qualquer alteração neste contrato somente terá validade se feita por escrito e assinada por ambas as partes.</w:t>
      </w:r>
    </w:p>
    <w:p/>
    <w:p>
      <w:r>
        <w:rPr>
          <w:b/>
          <w:i w:val="0"/>
          <w:sz w:val="22"/>
        </w:rPr>
        <w:t>CLÁUSULA 10ª – DO FORO</w:t>
      </w:r>
    </w:p>
    <w:p>
      <w:pPr>
        <w:jc w:val="both"/>
      </w:pPr>
      <w:r>
        <w:rPr>
          <w:b w:val="0"/>
          <w:i w:val="0"/>
          <w:sz w:val="22"/>
        </w:rPr>
        <w:t>Para dirimir quaisquer controvérsias oriundas deste contrato, as partes elegem o foro da comarca de ____________________, com exclusão de qualquer outro, por mais privilegiado que seja.</w:t>
      </w:r>
    </w:p>
    <w:p/>
    <w:p/>
    <w:p>
      <w:pPr>
        <w:jc w:val="center"/>
      </w:pPr>
      <w:r>
        <w:rPr>
          <w:b w:val="0"/>
          <w:i w:val="0"/>
          <w:sz w:val="22"/>
        </w:rPr>
        <w:t>E, por estarem assim justos e contratados, assinam o presente em duas vias de igual teor e forma, na presença de 2 (duas) testemunhas.</w:t>
      </w:r>
    </w:p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535"/>
        <w:gridCol w:w="4535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b/>
              </w:rPr>
              <w:t>CONTRATANTE:</w:t>
              <w:br/>
              <w:br/>
              <w:t>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b/>
              </w:rPr>
              <w:t>CONTRATADO:</w:t>
              <w:br/>
              <w:br/>
              <w:t>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Nome: 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Nome: 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CPF: 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CPF: 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TESTEMUNHA 1:</w:t>
              <w:br/>
              <w:br/>
              <w:t>______________________________________</w:t>
            </w:r>
            <w:r>
              <w:br/>
              <w:t>Nome: _________________________________________</w:t>
            </w:r>
            <w:r>
              <w:br/>
              <w:t>CPF: 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TESTEMUNHA 2:</w:t>
              <w:br/>
              <w:br/>
              <w:t>______________________________________</w:t>
            </w:r>
            <w:r>
              <w:br/>
              <w:t>Nome: _________________________________________</w:t>
            </w:r>
            <w:r>
              <w:br/>
              <w:t>CPF: 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https://documentos-lex.com/contrato-de-festa/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lex.com/contrato-de-festa/" TargetMode="External"/><Relationship Id="rId10" Type="http://schemas.openxmlformats.org/officeDocument/2006/relationships/hyperlink" Target="https://documentos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