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COMPRA E VENDA DE PONTO COMERCIAL</w:t>
      </w:r>
    </w:p>
    <w:p/>
    <w:p/>
    <w:p>
      <w:pPr>
        <w:jc w:val="both"/>
      </w:pPr>
      <w:r>
        <w:rPr>
          <w:b w:val="0"/>
          <w:i w:val="0"/>
          <w:sz w:val="20"/>
        </w:rPr>
        <w:t>Pelo presente instrumento particular, as partes abaixo identificadas:</w:t>
      </w:r>
    </w:p>
    <w:p/>
    <w:p>
      <w:pPr>
        <w:jc w:val="both"/>
      </w:pPr>
      <w:r>
        <w:rPr>
          <w:b w:val="0"/>
          <w:i w:val="0"/>
          <w:sz w:val="20"/>
        </w:rPr>
        <w:t>VENDEDOR(a): _____________________________________________________________, portador(a) do CPF nº ____________________, RG nº ________________________, residente e domiciliado(a) à _______________________________________________, doravante denominado(a) simplesmente VENDEDOR(a).</w:t>
      </w:r>
    </w:p>
    <w:p/>
    <w:p>
      <w:pPr>
        <w:jc w:val="both"/>
      </w:pPr>
      <w:r>
        <w:rPr>
          <w:b w:val="0"/>
          <w:i w:val="0"/>
          <w:sz w:val="20"/>
        </w:rPr>
        <w:t>COMPRADOR(a): ____________________________________________________________, portador(a) do CPF nº ____________________, RG nº ________________________, residente e domiciliado(a) à _______________________________________________, doravante denominado(a) simplesmente COMPRADOR(a).</w:t>
      </w:r>
    </w:p>
    <w:p/>
    <w:p>
      <w:pPr>
        <w:jc w:val="both"/>
      </w:pPr>
      <w:r>
        <w:rPr>
          <w:b w:val="0"/>
          <w:i w:val="0"/>
          <w:sz w:val="20"/>
        </w:rPr>
        <w:t>têm, entre si, justo e contratado o que segue, que mutuamente outorgam e aceitam, regidos pelas cláusulas e condições seguintes:</w:t>
      </w:r>
    </w:p>
    <w:p/>
    <w:p/>
    <w:p>
      <w:pPr>
        <w:jc w:val="left"/>
      </w:pPr>
      <w:r>
        <w:rPr>
          <w:b/>
          <w:sz w:val="22"/>
        </w:rPr>
        <w:t>CLÁUSULA 1ª – DO OBJETO</w:t>
      </w:r>
    </w:p>
    <w:p>
      <w:pPr>
        <w:jc w:val="both"/>
      </w:pPr>
      <w:r>
        <w:rPr>
          <w:b w:val="0"/>
          <w:i w:val="0"/>
          <w:sz w:val="20"/>
        </w:rPr>
        <w:t>O presente contrato tem por objeto a compra e venda do ponto comercial situado à ______________________________________________________________________________, incluindo todos os seus direitos inerentes, tais como clientela, mercadorias, instalações, equipamentos e benfeitorias, conforme descrição abaixo:</w:t>
      </w:r>
    </w:p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CLÁUSULA 2ª – DO PREÇO E FORMA DE PAGAMENTO</w:t>
      </w:r>
    </w:p>
    <w:p>
      <w:pPr>
        <w:jc w:val="both"/>
      </w:pPr>
      <w:r>
        <w:rPr>
          <w:b w:val="0"/>
          <w:i w:val="0"/>
          <w:sz w:val="20"/>
        </w:rPr>
        <w:t>O preço ajustado entre as partes para a compra e venda do ponto comercial é de R$ ________________________ (__________________________________________________), que será pago da seguinte forma:</w:t>
      </w:r>
    </w:p>
    <w:p>
      <w:pPr>
        <w:jc w:val="both"/>
      </w:pPr>
      <w:r>
        <w:rPr>
          <w:b w:val="0"/>
          <w:i w:val="0"/>
          <w:sz w:val="20"/>
        </w:rPr>
        <w:t>a) Sinal e princípio de pagamento no valor de R$ ________________________, no ato da assinatura deste contrato;</w:t>
      </w:r>
    </w:p>
    <w:p>
      <w:pPr>
        <w:jc w:val="both"/>
      </w:pPr>
      <w:r>
        <w:rPr>
          <w:b w:val="0"/>
          <w:i w:val="0"/>
          <w:sz w:val="20"/>
        </w:rPr>
        <w:t>b) O saldo remanescente de R$ ____________________________, em ________________ (número) parcelas mensais, iguais e sucessivas, vencendo-se a primeira em __/__/____ e as demais todo dia __ de cada mês, mediante (especificar forma de pagamento).</w:t>
      </w:r>
    </w:p>
    <w:p/>
    <w:p/>
    <w:p>
      <w:pPr>
        <w:jc w:val="left"/>
      </w:pPr>
      <w:r>
        <w:rPr>
          <w:b/>
          <w:sz w:val="22"/>
        </w:rPr>
        <w:t>CLÁUSULA 3ª – DA TRANSFERÊNCIA E POSSE</w:t>
      </w:r>
    </w:p>
    <w:p>
      <w:pPr>
        <w:jc w:val="both"/>
      </w:pPr>
      <w:r>
        <w:rPr>
          <w:b w:val="0"/>
          <w:i w:val="0"/>
          <w:sz w:val="20"/>
        </w:rPr>
        <w:t>A transferência do ponto comercial, com todos os seus direitos e obrigações, será efetivada após o pagamento integral do preço, ocasião em que o VENDEDOR entregará a posse plena e exclusiva ao COMPRADOR, comprometendo-se a não interferir nas atividades relacionadas ao ponto comercial.</w:t>
      </w:r>
    </w:p>
    <w:p/>
    <w:p/>
    <w:p>
      <w:pPr>
        <w:jc w:val="left"/>
      </w:pPr>
      <w:r>
        <w:rPr>
          <w:b/>
          <w:sz w:val="22"/>
        </w:rPr>
        <w:t>CLÁUSULA 4ª – DAS RESPONSABILIDADES E ENCARGOS</w:t>
      </w:r>
    </w:p>
    <w:p>
      <w:pPr>
        <w:jc w:val="both"/>
      </w:pPr>
      <w:r>
        <w:rPr>
          <w:b w:val="0"/>
          <w:i w:val="0"/>
          <w:sz w:val="20"/>
        </w:rPr>
        <w:t>O VENDEDOR declara que o ponto comercial objeto deste contrato está livre e desembaraçado de quaisquer ônus, dívidas, ações judiciais ou administrativas que possam recair sobre o mesmo.</w:t>
      </w:r>
    </w:p>
    <w:p>
      <w:pPr>
        <w:jc w:val="both"/>
      </w:pPr>
      <w:r>
        <w:rPr>
          <w:b w:val="0"/>
          <w:i w:val="0"/>
          <w:sz w:val="20"/>
        </w:rPr>
        <w:t>O COMPRADOR assume, a partir da posse, todas as responsabilidades civis, tributárias, fiscais e trabalhistas relacionadas ao ponto comercial.</w:t>
      </w:r>
    </w:p>
    <w:p/>
    <w:p/>
    <w:p>
      <w:pPr>
        <w:jc w:val="left"/>
      </w:pPr>
      <w:r>
        <w:rPr>
          <w:b/>
          <w:sz w:val="22"/>
        </w:rPr>
        <w:t>CLÁUSULA 5ª – DAS OBRIGAÇÕES DO VENDEDOR</w:t>
      </w:r>
    </w:p>
    <w:p>
      <w:pPr>
        <w:jc w:val="both"/>
      </w:pPr>
      <w:r>
        <w:rPr>
          <w:b w:val="0"/>
          <w:i w:val="0"/>
          <w:sz w:val="20"/>
        </w:rPr>
        <w:t>- Entregar ao COMPRADOR toda a documentação necessária para transferência do ponto comercial;</w:t>
      </w:r>
    </w:p>
    <w:p>
      <w:pPr>
        <w:jc w:val="both"/>
      </w:pPr>
      <w:r>
        <w:rPr>
          <w:b w:val="0"/>
          <w:i w:val="0"/>
          <w:sz w:val="20"/>
        </w:rPr>
        <w:t>- Responder por quaisquer débitos anteriores à data da entrega da posse;</w:t>
      </w:r>
    </w:p>
    <w:p>
      <w:pPr>
        <w:jc w:val="both"/>
      </w:pPr>
      <w:r>
        <w:rPr>
          <w:b w:val="0"/>
          <w:i w:val="0"/>
          <w:sz w:val="20"/>
        </w:rPr>
        <w:t>- Não realizar qualquer ato que possa prejudicar o COMPRADOR em relação ao ponto comercial.</w:t>
      </w:r>
    </w:p>
    <w:p/>
    <w:p/>
    <w:p>
      <w:pPr>
        <w:jc w:val="left"/>
      </w:pPr>
      <w:r>
        <w:rPr>
          <w:b/>
          <w:sz w:val="22"/>
        </w:rPr>
        <w:t>CLÁUSULA 6ª – DAS OBRIGAÇÕES DO COMPRADOR</w:t>
      </w:r>
    </w:p>
    <w:p>
      <w:pPr>
        <w:jc w:val="both"/>
      </w:pPr>
      <w:r>
        <w:rPr>
          <w:b w:val="0"/>
          <w:i w:val="0"/>
          <w:sz w:val="20"/>
        </w:rPr>
        <w:t>- Efetuar os pagamentos nas condições pactuadas;</w:t>
      </w:r>
    </w:p>
    <w:p>
      <w:pPr>
        <w:jc w:val="both"/>
      </w:pPr>
      <w:r>
        <w:rPr>
          <w:b w:val="0"/>
          <w:i w:val="0"/>
          <w:sz w:val="20"/>
        </w:rPr>
        <w:t>- Cumprir com todas as obrigações legais e contratuais relativas ao ponto comercial a partir da posse;</w:t>
      </w:r>
    </w:p>
    <w:p>
      <w:pPr>
        <w:jc w:val="both"/>
      </w:pPr>
      <w:r>
        <w:rPr>
          <w:b w:val="0"/>
          <w:i w:val="0"/>
          <w:sz w:val="20"/>
        </w:rPr>
        <w:t>- Manter o ponto comercial em bom estado de conservação e funcionamento.</w:t>
      </w:r>
    </w:p>
    <w:p/>
    <w:p/>
    <w:p>
      <w:pPr>
        <w:jc w:val="left"/>
      </w:pPr>
      <w:r>
        <w:rPr>
          <w:b/>
          <w:sz w:val="22"/>
        </w:rPr>
        <w:t>CLÁUSULA 7ª – DA RESCISÃO</w:t>
      </w:r>
    </w:p>
    <w:p>
      <w:pPr>
        <w:jc w:val="both"/>
      </w:pPr>
      <w:r>
        <w:rPr>
          <w:b w:val="0"/>
          <w:i w:val="0"/>
          <w:sz w:val="20"/>
        </w:rPr>
        <w:t>O presente contrato poderá ser rescindido por qualquer das partes nas hipóteses de inadimplemento, mediante notificação por escrito, garantidos o contraditório e a ampla defesa, ficando o inadimplente responsável por perdas e danos.</w:t>
      </w:r>
    </w:p>
    <w:p/>
    <w:p/>
    <w:p>
      <w:pPr>
        <w:jc w:val="left"/>
      </w:pPr>
      <w:r>
        <w:rPr>
          <w:b/>
          <w:sz w:val="22"/>
        </w:rPr>
        <w:t>CLÁUSULA 8ª – DO FORO</w:t>
      </w:r>
    </w:p>
    <w:p>
      <w:pPr>
        <w:jc w:val="both"/>
      </w:pPr>
      <w:r>
        <w:rPr>
          <w:b w:val="0"/>
          <w:i w:val="0"/>
          <w:sz w:val="20"/>
        </w:rPr>
        <w:t>Para dirimir quaisquer dúvidas ou litígios provenientes deste contrato, as partes elegem o foro da comarca de _________________________________, renunciando a qualquer outro, por mais privilegiado que seja.</w:t>
      </w:r>
    </w:p>
    <w:p/>
    <w:p/>
    <w:p/>
    <w:p>
      <w:pPr>
        <w:jc w:val="both"/>
      </w:pPr>
      <w:r>
        <w:rPr>
          <w:b w:val="0"/>
          <w:i w:val="0"/>
          <w:sz w:val="20"/>
        </w:rPr>
        <w:t>E, por estarem assim justos e contratados, firmam o presente contrato em 2 (duas) vias de igual teor e forma, para um só efeito, juntamente com 2 (duas) testemunhas.</w:t>
      </w:r>
    </w:p>
    <w:p/>
    <w:p/>
    <w:p/>
    <w:p/>
    <w:p>
      <w:r>
        <w:br/>
        <w:t>__________________________________________                      __________________________________________</w:t>
        <w:br/>
        <w:t xml:space="preserve">          VENDEDOR(a)                                                               COMPRADOR(a)</w:t>
      </w:r>
    </w:p>
    <w:p/>
    <w:p/>
    <w:p/>
    <w:p/>
    <w:p>
      <w:pPr>
        <w:jc w:val="left"/>
      </w:pPr>
      <w:r>
        <w:t>Testemunhas:</w:t>
        <w:br/>
        <w:br/>
      </w:r>
      <w:r>
        <w:t>1. ______________________________________  CPF: ___________________________</w:t>
        <w:br/>
        <w:br/>
      </w:r>
      <w:r>
        <w:t>2. ______________________________________  CPF: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https://documentos-lex.com/contrato-de-compra-e-venda-de-ponto-comercial/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ontrato-de-compra-e-venda-de-ponto-comercial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