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RESIDENCIAL COM FIADOR</w:t>
      </w:r>
    </w:p>
    <w:p/>
    <w:p/>
    <w:p>
      <w:r>
        <w:rPr>
          <w:b w:val="0"/>
          <w:i w:val="0"/>
          <w:sz w:val="20"/>
        </w:rPr>
        <w:t>LOCADOR(a): ________________________________________________________________, nacionalidade _______________________, estado civil ________________________, profissão ________________________, portador(a) da cédula de identidade RG nº _____________, CPF nº ________________________, residente e domiciliado(a) à ________________________________________________________, número ____, bairro __________________________________, cidade ____________________, estado _________;</w:t>
      </w:r>
    </w:p>
    <w:p/>
    <w:p>
      <w:r>
        <w:rPr>
          <w:b w:val="0"/>
          <w:i w:val="0"/>
          <w:sz w:val="20"/>
        </w:rPr>
        <w:t>LOCATÁRIO(a): ________________________________________________________________, nacionalidade _______________________, estado civil ________________________, profissão ________________________, portador(a) da cédula de identidade RG nº _____________, CPF nº ________________________, residente e domiciliado(a) à ________________________________________________________, número ____, bairro __________________________________, cidade ____________________, estado _________;</w:t>
      </w:r>
    </w:p>
    <w:p/>
    <w:p>
      <w:r>
        <w:rPr>
          <w:b w:val="0"/>
          <w:i w:val="0"/>
          <w:sz w:val="20"/>
        </w:rPr>
        <w:t>FIADOR(a): _________________________________________________________________, nacionalidade _______________________, estado civil ________________________, profissão ________________________, portador(a) da cédula de identidade RG nº _____________, CPF nº ________________________, residente e domiciliado(a) à ________________________________________________________, número ____, bairro __________________________________, cidade ____________________, estado _________;</w:t>
      </w:r>
    </w:p>
    <w:p/>
    <w:p/>
    <w:p>
      <w:r>
        <w:rPr>
          <w:b w:val="0"/>
          <w:i w:val="0"/>
          <w:sz w:val="20"/>
        </w:rPr>
        <w:t>As partes acima identificadas têm entre si justo e contratado o presente Contrato de Locação Residencial com Fiador, que se regerá pelas cláusulas e condições seguintes, e pela legislação aplicável:</w:t>
      </w:r>
    </w:p>
    <w:p/>
    <w:p/>
    <w:p>
      <w:pPr>
        <w:jc w:val="left"/>
      </w:pPr>
      <w:r>
        <w:rPr>
          <w:b/>
          <w:sz w:val="22"/>
        </w:rPr>
        <w:t>CLÁUSULA 1ª – DO OBJETO</w:t>
      </w:r>
    </w:p>
    <w:p>
      <w:r>
        <w:rPr>
          <w:b w:val="0"/>
          <w:i w:val="0"/>
          <w:sz w:val="20"/>
        </w:rPr>
        <w:t>O LOCADOR(a) dá em locação ao LOCATÁRIO(a), que aceita, o imóvel residencial situado à ________________________________________________________________________, número ____, bairro ________________________________, cidade ____________________, estado ________, destinado exclusivamente para fins residenciais.</w:t>
      </w:r>
    </w:p>
    <w:p/>
    <w:p>
      <w:pPr>
        <w:jc w:val="left"/>
      </w:pPr>
      <w:r>
        <w:rPr>
          <w:b/>
          <w:sz w:val="22"/>
        </w:rPr>
        <w:t>CLÁUSULA 2ª – DO PRAZO</w:t>
      </w:r>
    </w:p>
    <w:p>
      <w:r>
        <w:rPr>
          <w:b w:val="0"/>
          <w:i w:val="0"/>
          <w:sz w:val="20"/>
        </w:rPr>
        <w:t>O prazo da locação é de ______ (________) meses, iniciando-se em ___/___/____ e terminando em ___/___/____, findo o qual o contrato será automaticamente rescindido, salvo manifestação em contrário das partes.</w:t>
      </w:r>
    </w:p>
    <w:p/>
    <w:p>
      <w:pPr>
        <w:jc w:val="left"/>
      </w:pPr>
      <w:r>
        <w:rPr>
          <w:b/>
          <w:sz w:val="22"/>
        </w:rPr>
        <w:t>CLÁUSULA 3ª – DO ALUGUEL E REAJUSTE</w:t>
      </w:r>
    </w:p>
    <w:p>
      <w:r>
        <w:rPr>
          <w:b w:val="0"/>
          <w:i w:val="0"/>
          <w:sz w:val="20"/>
        </w:rPr>
        <w:t>O aluguel mensal será de R$ _______________ (______________________________), pagável até o dia ___ de cada mês, mediante depósito em conta bancária indicada pelo LOCADOR(a) ou outro meio acordado entre as partes.</w:t>
      </w:r>
    </w:p>
    <w:p/>
    <w:p>
      <w:r>
        <w:rPr>
          <w:b w:val="0"/>
          <w:i w:val="0"/>
          <w:sz w:val="20"/>
        </w:rPr>
        <w:t>O valor do aluguel será reajustado anualmente, com base no índice oficial de inflação adotado pelo Governo Federal, ou, na ausência deste, por outro índice que venha a substituí-lo, ou ainda por índice que reflita melhor a inflação.</w:t>
      </w:r>
    </w:p>
    <w:p/>
    <w:p>
      <w:pPr>
        <w:jc w:val="left"/>
      </w:pPr>
      <w:r>
        <w:rPr>
          <w:b/>
          <w:sz w:val="22"/>
        </w:rPr>
        <w:t>CLÁUSULA 4ª – DOS ENCARGOS E DESPESAS</w:t>
      </w:r>
    </w:p>
    <w:p>
      <w:r>
        <w:rPr>
          <w:b w:val="0"/>
          <w:i w:val="0"/>
          <w:sz w:val="20"/>
        </w:rPr>
        <w:t>Além do aluguel, o LOCATÁRIO(a) será responsável pelo pagamento das despesas de consumo de água, energia elétrica, gás, condomínio, IPTU e demais encargos incidentes sobre o imóvel durante o período da locação.</w:t>
      </w:r>
    </w:p>
    <w:p/>
    <w:p>
      <w:pPr>
        <w:jc w:val="left"/>
      </w:pPr>
      <w:r>
        <w:rPr>
          <w:b/>
          <w:sz w:val="22"/>
        </w:rPr>
        <w:t>CLÁUSULA 5ª – DA GARANTIA</w:t>
      </w:r>
    </w:p>
    <w:p>
      <w:r>
        <w:rPr>
          <w:b w:val="0"/>
          <w:i w:val="0"/>
          <w:sz w:val="20"/>
        </w:rPr>
        <w:t>O FIADOR(a) assume a responsabilidade solidária pela garantia do cumprimento das obrigações contratuais do LOCATÁRIO(a), respondendo pelo pagamento dos aluguéis, encargos e demais obrigações assumidas neste contrato, inclusive em caso de prorrogação.</w:t>
      </w:r>
    </w:p>
    <w:p/>
    <w:p>
      <w:pPr>
        <w:jc w:val="left"/>
      </w:pPr>
      <w:r>
        <w:rPr>
          <w:b/>
          <w:sz w:val="22"/>
        </w:rPr>
        <w:t>CLÁUSULA 6ª – DA CONSERVAÇÃO DO IMÓVEL</w:t>
      </w:r>
    </w:p>
    <w:p>
      <w:r>
        <w:rPr>
          <w:b w:val="0"/>
          <w:i w:val="0"/>
          <w:sz w:val="20"/>
        </w:rPr>
        <w:t>O LOCATÁRIO(a) declara ter vistoriado o imóvel e o recebe em perfeitas condições de uso, comprometendo-se a devolvê-lo no estado em que o recebeu, salvo deteriorações naturais ao uso regular.</w:t>
      </w:r>
    </w:p>
    <w:p/>
    <w:p>
      <w:pPr>
        <w:jc w:val="left"/>
      </w:pPr>
      <w:r>
        <w:rPr>
          <w:b/>
          <w:sz w:val="22"/>
        </w:rPr>
        <w:t>CLÁUSULA 7ª – DAS OBRAS E BENFEITORIAS</w:t>
      </w:r>
    </w:p>
    <w:p>
      <w:r>
        <w:rPr>
          <w:b w:val="0"/>
          <w:i w:val="0"/>
          <w:sz w:val="20"/>
        </w:rPr>
        <w:t>Não poderá o LOCATÁRIO(a) realizar obras no imóvel sem prévia autorização expressa e por escrito do LOCADOR(a). Benfeitorias necessárias serão indenizadas, as úteis dependem de autorização e as voluptuárias não serão indenizadas.</w:t>
      </w:r>
    </w:p>
    <w:p/>
    <w:p>
      <w:pPr>
        <w:jc w:val="left"/>
      </w:pPr>
      <w:r>
        <w:rPr>
          <w:b/>
          <w:sz w:val="22"/>
        </w:rPr>
        <w:t>CLÁUSULA 8ª – DA RESCISÃO</w:t>
      </w:r>
    </w:p>
    <w:p>
      <w:r>
        <w:rPr>
          <w:b w:val="0"/>
          <w:i w:val="0"/>
          <w:sz w:val="20"/>
        </w:rPr>
        <w:t>O presente contrato poderá ser rescindido por qualquer das partes, mediante aviso prévio por escrito com antecedência mínima de 30 (trinta) dias.</w:t>
      </w:r>
    </w:p>
    <w:p/>
    <w:p>
      <w:r>
        <w:rPr>
          <w:b w:val="0"/>
          <w:i w:val="0"/>
          <w:sz w:val="20"/>
        </w:rPr>
        <w:t>Em caso de rescisão antecipada por iniciativa do LOCATÁRIO(a), este ficará obrigado a pagar multa correspondente a 3 (três) meses de aluguel, proporcional ao tempo restante do contrato, ressalvados os casos previstos em lei.</w:t>
      </w:r>
    </w:p>
    <w:p/>
    <w:p>
      <w:pPr>
        <w:jc w:val="left"/>
      </w:pPr>
      <w:r>
        <w:rPr>
          <w:b/>
          <w:sz w:val="22"/>
        </w:rPr>
        <w:t>CLÁUSULA 9ª – DO DIREITO DE PREFERÊNCIA</w:t>
      </w:r>
    </w:p>
    <w:p>
      <w:r>
        <w:rPr>
          <w:b w:val="0"/>
          <w:i w:val="0"/>
          <w:sz w:val="20"/>
        </w:rPr>
        <w:t>O LOCATÁRIO(a) terá direito de preferência para aquisição do imóvel, em igualdade de condições com terceiros, devendo ser notificado pelo LOCADOR(a) por escrito, caso este decida vender o imóvel.</w:t>
      </w:r>
    </w:p>
    <w:p/>
    <w:p>
      <w:pPr>
        <w:jc w:val="left"/>
      </w:pPr>
      <w:r>
        <w:rPr>
          <w:b/>
          <w:sz w:val="22"/>
        </w:rPr>
        <w:t>CLÁUSULA 10ª – DAS DISPOSIÇÕES GERAIS</w:t>
      </w:r>
    </w:p>
    <w:p>
      <w:r>
        <w:rPr>
          <w:b w:val="0"/>
          <w:i w:val="0"/>
          <w:sz w:val="20"/>
        </w:rPr>
        <w:t>O LOCATÁRIO(a) não poderá ceder ou transferir este contrato, nem sublocar, total ou parcialmente, o imóvel sem autorização prévia e escrita do LOCADOR(a).</w:t>
      </w:r>
    </w:p>
    <w:p/>
    <w:p>
      <w:r>
        <w:rPr>
          <w:b w:val="0"/>
          <w:i w:val="0"/>
          <w:sz w:val="20"/>
        </w:rPr>
        <w:t>O FIADOR(a) declara possuir idoneidade financeira e compromete-se a manter sua qualidade de fiador durante todo o prazo do contrato, inclusive em eventuais prorrogações.</w:t>
      </w:r>
    </w:p>
    <w:p/>
    <w:p>
      <w:r>
        <w:rPr>
          <w:b w:val="0"/>
          <w:i w:val="0"/>
          <w:sz w:val="20"/>
        </w:rPr>
        <w:t>As partes elegem o foro da comarca de ____________________________, para dirimir quaisquer dúvidas ou controvérsias oriundas deste contrato, renunciando a qualquer outro, por mais privilegiado que seja.</w:t>
      </w:r>
    </w:p>
    <w:p/>
    <w:p/>
    <w:p>
      <w:r>
        <w:rPr>
          <w:b w:val="0"/>
          <w:i w:val="0"/>
          <w:sz w:val="20"/>
        </w:rPr>
        <w:t>E, por estarem assim justos e contratados, assinam o presente contrato em 3 (três) vias de igual teor e forma, na presença das testemunhas abaixo.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LOCADOR(a):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LOCATÁRIO(a):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FIADOR(a):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TESTEMUNHAS: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1)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2)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https://documentos-lex.com/contrato-de-aluguel-com-fiador/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de-aluguel-com-fiador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