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CODICILO</w:t>
      </w:r>
    </w:p>
    <w:p/>
    <w:p/>
    <w:p>
      <w:pPr>
        <w:jc w:val="both"/>
      </w:pPr>
      <w:r>
        <w:rPr>
          <w:b w:val="0"/>
          <w:i w:val="0"/>
          <w:sz w:val="22"/>
        </w:rPr>
        <w:t>Eu, ________________________________________________________________, brasileiro(a), estado civil _______________, profissão ____________________________, portador(a) do RG nº _____________, CPF nº _______________, residente e domiciliado(a) à ________________________________________________, neste ato denominado(a) Testador(a), no pleno exercício de minhas faculdades mentais, declarando este documento como Codicilo, para alterar disposições do meu testamento, faço saber o seguinte:</w:t>
      </w:r>
    </w:p>
    <w:p/>
    <w:p/>
    <w:p>
      <w:r>
        <w:rPr>
          <w:b/>
          <w:sz w:val="22"/>
        </w:rPr>
        <w:t>CLÁUSULA 1 – DO OBJETO DO CODICILO</w:t>
      </w:r>
    </w:p>
    <w:p>
      <w:pPr>
        <w:jc w:val="both"/>
      </w:pPr>
      <w:r>
        <w:rPr>
          <w:b w:val="0"/>
          <w:i w:val="0"/>
          <w:sz w:val="22"/>
        </w:rPr>
        <w:t>Este Codicilo tem por finalidade modificar, complementar e/ou revogar disposições constantes do meu Testamento, lavrado em data anterior, especialmente no que se refere a:</w:t>
      </w:r>
    </w:p>
    <w:p/>
    <w:p>
      <w:pPr>
        <w:jc w:val="both"/>
      </w:pPr>
      <w:r>
        <w:rPr>
          <w:b w:val="0"/>
          <w:i w:val="0"/>
          <w:sz w:val="22"/>
        </w:rPr>
        <w:t>-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-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- ________________________________________________________________</w:t>
      </w:r>
    </w:p>
    <w:p/>
    <w:p/>
    <w:p>
      <w:r>
        <w:rPr>
          <w:b/>
          <w:sz w:val="22"/>
        </w:rPr>
        <w:t>CLÁUSULA 2 – DAS DISPOSIÇÕES ALTERADAS</w:t>
      </w:r>
    </w:p>
    <w:p>
      <w:pPr>
        <w:jc w:val="both"/>
      </w:pPr>
      <w:r>
        <w:rPr>
          <w:b w:val="0"/>
          <w:i w:val="0"/>
          <w:sz w:val="22"/>
        </w:rPr>
        <w:t>Ficam alteradas as seguintes disposições do Testamento:</w:t>
      </w:r>
    </w:p>
    <w:p/>
    <w:p>
      <w:pPr>
        <w:jc w:val="both"/>
      </w:pPr>
      <w:r>
        <w:rPr>
          <w:b w:val="0"/>
          <w:i w:val="0"/>
          <w:sz w:val="22"/>
        </w:rPr>
        <w:t>a)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b)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c)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________________________________________________________________</w:t>
      </w:r>
    </w:p>
    <w:p/>
    <w:p/>
    <w:p>
      <w:r>
        <w:rPr>
          <w:b/>
          <w:sz w:val="22"/>
        </w:rPr>
        <w:t>CLÁUSULA 3 – DAS DISPOSIÇÕES MANTIDAS</w:t>
      </w:r>
    </w:p>
    <w:p>
      <w:pPr>
        <w:jc w:val="both"/>
      </w:pPr>
      <w:r>
        <w:rPr>
          <w:b w:val="0"/>
          <w:i w:val="0"/>
          <w:sz w:val="22"/>
        </w:rPr>
        <w:t>Permanecem em pleno vigor todas as demais disposições do Testamento que não tenham sido expressamente modificadas ou revogadas por este Codicilo.</w:t>
      </w:r>
    </w:p>
    <w:p/>
    <w:p/>
    <w:p>
      <w:r>
        <w:rPr>
          <w:b/>
          <w:sz w:val="22"/>
        </w:rPr>
        <w:t>CLÁUSULA 4 – DA RATIFICAÇÃO</w:t>
      </w:r>
    </w:p>
    <w:p>
      <w:pPr>
        <w:jc w:val="both"/>
      </w:pPr>
      <w:r>
        <w:rPr>
          <w:b w:val="0"/>
          <w:i w:val="0"/>
          <w:sz w:val="22"/>
        </w:rPr>
        <w:t>Ratifico e confirmo todas as disposições do Testamento não alteradas por este Codicilo, que passam a integrar o meu patrimônio testamentário.</w:t>
      </w:r>
    </w:p>
    <w:p/>
    <w:p/>
    <w:p>
      <w:r>
        <w:rPr>
          <w:b/>
          <w:sz w:val="22"/>
        </w:rPr>
        <w:t>CLÁUSULA 5 – DAS DISPOSIÇÕES FINAIS</w:t>
      </w:r>
    </w:p>
    <w:p>
      <w:pPr>
        <w:jc w:val="both"/>
      </w:pPr>
      <w:r>
        <w:rPr>
          <w:b w:val="0"/>
          <w:i w:val="0"/>
          <w:sz w:val="22"/>
        </w:rPr>
        <w:t>Este Codicilo é parte integrante do meu Testamento, devendo ser interpretado em conjunto com este, observadas as disposições legais aplicáveis.</w:t>
      </w:r>
    </w:p>
    <w:p/>
    <w:p/>
    <w:p>
      <w:pPr>
        <w:jc w:val="both"/>
      </w:pPr>
      <w:r>
        <w:rPr>
          <w:b w:val="0"/>
          <w:i w:val="0"/>
          <w:sz w:val="22"/>
        </w:rPr>
        <w:t>E, por estar assim justo(a) e acordado(a), firmo o presente Codicilo.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Testador(a)</w:t>
      </w:r>
    </w:p>
    <w:p/>
    <w:p/>
    <w:p/>
    <w:p/>
    <w:p>
      <w:pPr>
        <w:jc w:val="both"/>
      </w:pPr>
      <w:r>
        <w:rPr>
          <w:b w:val="0"/>
          <w:i w:val="0"/>
          <w:sz w:val="22"/>
        </w:rPr>
        <w:t>Testemunhas:</w:t>
      </w:r>
    </w:p>
    <w:p/>
    <w:p/>
    <w:p>
      <w:pPr>
        <w:jc w:val="both"/>
      </w:pPr>
      <w:r>
        <w:rPr>
          <w:b w:val="0"/>
          <w:i w:val="0"/>
          <w:sz w:val="22"/>
        </w:rPr>
        <w:t>1) 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Nome completo</w:t>
      </w:r>
    </w:p>
    <w:p>
      <w:pPr>
        <w:jc w:val="both"/>
      </w:pPr>
      <w:r>
        <w:rPr>
          <w:b w:val="0"/>
          <w:i w:val="0"/>
          <w:sz w:val="22"/>
        </w:rPr>
        <w:t xml:space="preserve">   RG nº 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CPF nº 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2) 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Nome completo</w:t>
      </w:r>
    </w:p>
    <w:p>
      <w:pPr>
        <w:jc w:val="both"/>
      </w:pPr>
      <w:r>
        <w:rPr>
          <w:b w:val="0"/>
          <w:i w:val="0"/>
          <w:sz w:val="22"/>
        </w:rPr>
        <w:t xml:space="preserve">   RG nº 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 CPF nº 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Local: _____________________________________</w:t>
      </w:r>
    </w:p>
    <w:p>
      <w:pPr>
        <w:jc w:val="both"/>
      </w:pPr>
      <w:r>
        <w:rPr>
          <w:b w:val="0"/>
          <w:i w:val="0"/>
          <w:sz w:val="22"/>
        </w:rPr>
        <w:t>Data: ____ de ________________ de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https://documentos-lex.com/codicilo/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dicil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