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CARTA DE INTENÇÃO DE CONTRATAÇÃO</w:t>
      </w:r>
    </w:p>
    <w:p/>
    <w:p/>
    <w:p>
      <w:r>
        <w:rPr>
          <w:b w:val="0"/>
          <w:sz w:val="22"/>
        </w:rPr>
        <w:t>À</w:t>
      </w:r>
    </w:p>
    <w:p>
      <w:r>
        <w:rPr>
          <w:b/>
          <w:sz w:val="22"/>
        </w:rPr>
        <w:t>Empresa: ___________________________________________________________</w:t>
      </w:r>
    </w:p>
    <w:p>
      <w:r>
        <w:rPr>
          <w:b w:val="0"/>
          <w:sz w:val="22"/>
        </w:rPr>
        <w:t>CNPJ: _______________________________________________________________</w:t>
      </w:r>
    </w:p>
    <w:p>
      <w:r>
        <w:rPr>
          <w:b w:val="0"/>
          <w:sz w:val="22"/>
        </w:rPr>
        <w:t>Endereço: ___________________________________________________________</w:t>
      </w:r>
    </w:p>
    <w:p>
      <w:r>
        <w:rPr>
          <w:b w:val="0"/>
          <w:sz w:val="22"/>
        </w:rPr>
        <w:t>Cidade/Estado: ______________________________________________________</w:t>
      </w:r>
    </w:p>
    <w:p/>
    <w:p/>
    <w:p>
      <w:r>
        <w:rPr>
          <w:b w:val="0"/>
          <w:sz w:val="22"/>
        </w:rPr>
        <w:t>Prezado(a) Senhor(a),</w:t>
      </w:r>
    </w:p>
    <w:p/>
    <w:p>
      <w:r>
        <w:rPr>
          <w:b w:val="0"/>
          <w:sz w:val="22"/>
        </w:rPr>
        <w:t>Através desta, manifestamos nosso interesse em contratar o(a) candidato(a) abaixo identificado(a), cuja seleção foi realizada conforme critérios estabelecidos por esta empresa, para ocupar o cargo descrito.</w:t>
      </w:r>
    </w:p>
    <w:p/>
    <w:p>
      <w:r>
        <w:rPr>
          <w:b/>
          <w:sz w:val="22"/>
        </w:rPr>
        <w:t>Dados do(a) candidato(a):</w:t>
      </w:r>
    </w:p>
    <w:p>
      <w:r>
        <w:rPr>
          <w:b w:val="0"/>
          <w:sz w:val="22"/>
        </w:rPr>
        <w:t>Nome: ________________________________________________________________</w:t>
      </w:r>
    </w:p>
    <w:p>
      <w:r>
        <w:rPr>
          <w:b w:val="0"/>
          <w:sz w:val="22"/>
        </w:rPr>
        <w:t>CPF: _________________________________________________________________</w:t>
      </w:r>
    </w:p>
    <w:p>
      <w:r>
        <w:rPr>
          <w:b w:val="0"/>
          <w:sz w:val="22"/>
        </w:rPr>
        <w:t>RG: __________________________________________________________________</w:t>
      </w:r>
    </w:p>
    <w:p>
      <w:r>
        <w:rPr>
          <w:b w:val="0"/>
          <w:sz w:val="22"/>
        </w:rPr>
        <w:t>Endereço: ____________________________________________________________</w:t>
      </w:r>
    </w:p>
    <w:p>
      <w:r>
        <w:rPr>
          <w:b w:val="0"/>
          <w:sz w:val="22"/>
        </w:rPr>
        <w:t>Cidade/Estado: _______________________________________________________</w:t>
      </w:r>
    </w:p>
    <w:p>
      <w:r>
        <w:rPr>
          <w:b w:val="0"/>
          <w:sz w:val="22"/>
        </w:rPr>
        <w:t>Telefone: ____________________________________________________________</w:t>
      </w:r>
    </w:p>
    <w:p>
      <w:r>
        <w:rPr>
          <w:b w:val="0"/>
          <w:sz w:val="22"/>
        </w:rPr>
        <w:t>E-mail: ______________________________________________________________</w:t>
      </w:r>
    </w:p>
    <w:p/>
    <w:p>
      <w:r>
        <w:rPr>
          <w:b w:val="0"/>
          <w:sz w:val="22"/>
        </w:rPr>
        <w:t>Cargo Oferecido: ______________________________________________________</w:t>
      </w:r>
    </w:p>
    <w:p>
      <w:r>
        <w:rPr>
          <w:b w:val="0"/>
          <w:sz w:val="22"/>
        </w:rPr>
        <w:t>Departamento/Setor: ___________________________________________________</w:t>
      </w:r>
    </w:p>
    <w:p>
      <w:r>
        <w:rPr>
          <w:b w:val="0"/>
          <w:sz w:val="22"/>
        </w:rPr>
        <w:t>Regime de Trabalho: ___________________________________________________</w:t>
      </w:r>
    </w:p>
    <w:p>
      <w:r>
        <w:rPr>
          <w:b w:val="0"/>
          <w:sz w:val="22"/>
        </w:rPr>
        <w:t>Remuneração Oferecida: R$ ____________________________________________</w:t>
      </w:r>
    </w:p>
    <w:p>
      <w:r>
        <w:rPr>
          <w:b w:val="0"/>
          <w:sz w:val="22"/>
        </w:rPr>
        <w:t>Jornada de Trabalho: _________________________________________________</w:t>
      </w:r>
    </w:p>
    <w:p/>
    <w:p>
      <w:r>
        <w:rPr>
          <w:b/>
          <w:sz w:val="22"/>
        </w:rPr>
        <w:t>Condições Gerais:</w:t>
      </w:r>
    </w:p>
    <w:p>
      <w:r>
        <w:rPr>
          <w:b w:val="0"/>
          <w:sz w:val="22"/>
        </w:rPr>
        <w:t>1. O presente documento tem caráter de intenção e não constitui contrato de trabalho, que somente será formalizado mediante assinatura da respectiva carteira profissional e contrato específico.</w:t>
      </w:r>
    </w:p>
    <w:p>
      <w:r>
        <w:rPr>
          <w:b w:val="0"/>
          <w:sz w:val="22"/>
        </w:rPr>
        <w:t>2. A contratação está condicionada à aprovação nos exames admissionais e apresentação dos documentos legais exigidos.</w:t>
      </w:r>
    </w:p>
    <w:p>
      <w:r>
        <w:rPr>
          <w:b w:val="0"/>
          <w:sz w:val="22"/>
        </w:rPr>
        <w:t>3. O início das atividades ocorrerá após a confirmação formal da contratação e assinatura dos documentos pertinentes.</w:t>
      </w:r>
    </w:p>
    <w:p/>
    <w:p>
      <w:r>
        <w:rPr>
          <w:b/>
          <w:sz w:val="22"/>
        </w:rPr>
        <w:t>Declarações:</w:t>
      </w:r>
    </w:p>
    <w:p>
      <w:r>
        <w:rPr>
          <w:b w:val="0"/>
          <w:sz w:val="22"/>
        </w:rPr>
        <w:t>Declaramos que as informações prestadas neste documento são verdadeiras e que o candidato selecionado atende aos requisitos exigidos para o cargo.</w:t>
      </w:r>
    </w:p>
    <w:p/>
    <w:p>
      <w:r>
        <w:rPr>
          <w:b w:val="0"/>
          <w:sz w:val="22"/>
        </w:rPr>
        <w:t>Solicitamos que, caso haja interesse na formalização da contratação, entre em contato para os procedimentos finais.</w:t>
      </w:r>
    </w:p>
    <w:p/>
    <w:p>
      <w:r>
        <w:rPr>
          <w:b w:val="0"/>
          <w:sz w:val="22"/>
        </w:rPr>
        <w:t>Atenciosamente,</w:t>
      </w:r>
    </w:p>
    <w:p/>
    <w:p>
      <w:r>
        <w:rPr>
          <w:b w:val="0"/>
          <w:sz w:val="22"/>
        </w:rPr>
        <w:t>__________________________________________</w:t>
      </w:r>
    </w:p>
    <w:p>
      <w:r>
        <w:rPr>
          <w:b w:val="0"/>
          <w:sz w:val="22"/>
        </w:rPr>
        <w:t>Nome do Responsável pela Seleção</w:t>
      </w:r>
    </w:p>
    <w:p>
      <w:r>
        <w:rPr>
          <w:b w:val="0"/>
          <w:sz w:val="22"/>
        </w:rPr>
        <w:t>Cargo: ________________________________________________________________</w:t>
      </w:r>
    </w:p>
    <w:p>
      <w:r>
        <w:rPr>
          <w:b w:val="0"/>
          <w:sz w:val="22"/>
        </w:rPr>
        <w:t>Empresa: ______________________________________________________________</w:t>
      </w:r>
    </w:p>
    <w:p>
      <w:r>
        <w:rPr>
          <w:b w:val="0"/>
          <w:sz w:val="22"/>
        </w:rPr>
        <w:t>Telefone: _____________________________________________________________</w:t>
      </w:r>
    </w:p>
    <w:p>
      <w:r>
        <w:rPr>
          <w:b w:val="0"/>
          <w:sz w:val="22"/>
        </w:rPr>
        <w:t>E-mail: _______________________________________________________________</w:t>
      </w:r>
    </w:p>
    <w:p/>
    <w:p/>
    <w:p/>
    <w:p>
      <w:r>
        <w:rPr>
          <w:b w:val="0"/>
          <w:sz w:val="22"/>
        </w:rPr>
        <w:t>Local: ________________________________          Data: ________________________________</w:t>
      </w:r>
    </w:p>
    <w:p/>
    <w:p/>
    <w:p/>
    <w:p>
      <w:pPr>
        <w:jc w:val="center"/>
      </w:pPr>
      <w:r>
        <w:rPr>
          <w:b w:val="0"/>
          <w:sz w:val="22"/>
        </w:rPr>
        <w:t>__________________________________________</w:t>
      </w:r>
    </w:p>
    <w:p>
      <w:pPr>
        <w:jc w:val="center"/>
      </w:pPr>
      <w:r>
        <w:rPr>
          <w:b w:val="0"/>
          <w:sz w:val="22"/>
        </w:rPr>
        <w:t>Assinatura do Responsável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https://documentos-lex.com/carta-de-intencao-de-contratacao/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https://documentos-lex.com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documentos-lex.com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umentos-lex.com/carta-de-intencao-de-contratacao/" TargetMode="External"/><Relationship Id="rId10" Type="http://schemas.openxmlformats.org/officeDocument/2006/relationships/hyperlink" Target="https://documentos-lex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