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ATESTADO DE TRABALHO</w:t>
      </w:r>
    </w:p>
    <w:p/>
    <w:p/>
    <w:p>
      <w:r>
        <w:rPr>
          <w:b w:val="0"/>
          <w:sz w:val="22"/>
        </w:rPr>
        <w:t>Declaramos para os devidos fins que o(a) Sr.(a) ____________________________________________________,</w:t>
      </w:r>
    </w:p>
    <w:p>
      <w:r>
        <w:rPr>
          <w:b w:val="0"/>
          <w:sz w:val="22"/>
        </w:rPr>
        <w:t>portador(a) do CPF nº __________________________,</w:t>
      </w:r>
    </w:p>
    <w:p>
      <w:r>
        <w:rPr>
          <w:b w:val="0"/>
          <w:sz w:val="22"/>
        </w:rPr>
        <w:t>está empregado(a) nesta empresa desde ___/___/_____, exercendo a função de ____________________________________________________.</w:t>
      </w:r>
    </w:p>
    <w:p/>
    <w:p>
      <w:r>
        <w:rPr>
          <w:b w:val="0"/>
          <w:sz w:val="22"/>
        </w:rPr>
        <w:t>Durante o período de sua contratação, o(a) referido(a) colaborador(a) desempenhou suas atividades com dedicação,</w:t>
      </w:r>
    </w:p>
    <w:p>
      <w:r>
        <w:rPr>
          <w:b w:val="0"/>
          <w:sz w:val="22"/>
        </w:rPr>
        <w:t>cumprindo sua jornada de trabalho conforme previsto em contrato, sem registro de faltas não justificadas.</w:t>
      </w:r>
    </w:p>
    <w:p/>
    <w:p>
      <w:r>
        <w:rPr>
          <w:b w:val="0"/>
          <w:sz w:val="22"/>
        </w:rPr>
        <w:t>O presente atestado é emitido a pedido do(a) interessado(a) para comprovação de vínculo empregatício e demais necessidades legais.</w:t>
      </w:r>
    </w:p>
    <w:p/>
    <w:p>
      <w:r>
        <w:rPr>
          <w:b w:val="0"/>
          <w:sz w:val="22"/>
        </w:rPr>
        <w:t>Informamos que a empresa está inscrita sob o CNPJ nº ______________________________, com sede na ____________________________________________________________,</w:t>
      </w:r>
    </w:p>
    <w:p>
      <w:r>
        <w:rPr>
          <w:b w:val="0"/>
          <w:sz w:val="22"/>
        </w:rPr>
        <w:t>Cidade de ____________________________, Estado ______________.</w:t>
      </w:r>
    </w:p>
    <w:p/>
    <w:p>
      <w:r>
        <w:rPr>
          <w:b w:val="0"/>
          <w:sz w:val="22"/>
        </w:rPr>
        <w:t>Este documento é fornecido sem ônus e tem validade legal para os fins a que se destina.</w:t>
      </w:r>
    </w:p>
    <w:p/>
    <w:p>
      <w:r>
        <w:rPr>
          <w:b w:val="0"/>
          <w:sz w:val="22"/>
        </w:rPr>
        <w:t>Sem mais para o momento, colocamo-nos à disposição para quaisquer esclarecimentos adicionais.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Local e data: ____________________________, _______________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Nome do responsável legal</w:t>
      </w:r>
    </w:p>
    <w:p>
      <w:r>
        <w:rPr>
          <w:b w:val="0"/>
          <w:sz w:val="22"/>
        </w:rPr>
        <w:t>Cargo: ___________________________________________________</w:t>
      </w:r>
    </w:p>
    <w:p>
      <w:r>
        <w:rPr>
          <w:b w:val="0"/>
          <w:sz w:val="22"/>
        </w:rPr>
        <w:t>Assinatura: ______________________________________________</w:t>
      </w:r>
    </w:p>
    <w:p>
      <w:r>
        <w:rPr>
          <w:b w:val="0"/>
          <w:sz w:val="22"/>
        </w:rPr>
        <w:t>Carimbo da empresa: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https://documentos-lex.com/atestado-de-trabalho/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testado-de-trabalh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