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ADVERTÊNCIA POR FALTA INJUSTIFICADA</w:t>
      </w:r>
    </w:p>
    <w:p/>
    <w:p/>
    <w:p>
      <w:r>
        <w:rPr>
          <w:b w:val="0"/>
          <w:sz w:val="20"/>
        </w:rPr>
        <w:t>EMPRESA: _________________________________________________________________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___________________________________________________________________</w:t>
      </w:r>
    </w:p>
    <w:p>
      <w:r>
        <w:rPr>
          <w:b w:val="0"/>
          <w:sz w:val="20"/>
        </w:rPr>
        <w:t>ENDEREÇO: ________________________________________________________________</w:t>
      </w:r>
    </w:p>
    <w:p/>
    <w:p>
      <w:r>
        <w:rPr>
          <w:b w:val="0"/>
          <w:sz w:val="20"/>
        </w:rPr>
        <w:t>EMPREGADO(A): ____________________________________________________________</w:t>
      </w:r>
    </w:p>
    <w:p>
      <w:r>
        <w:rPr>
          <w:b w:val="0"/>
          <w:sz w:val="20"/>
        </w:rPr>
        <w:t>CPF: ____________________________________________________________________</w:t>
      </w:r>
    </w:p>
    <w:p>
      <w:r>
        <w:rPr>
          <w:b w:val="0"/>
          <w:sz w:val="20"/>
        </w:rPr>
        <w:t>CTPS Nº: ______________________ SÉRIE: __________ UF: ________</w:t>
      </w:r>
    </w:p>
    <w:p>
      <w:r>
        <w:rPr>
          <w:b w:val="0"/>
          <w:sz w:val="20"/>
        </w:rPr>
        <w:t>FUNÇÃO: _________________________________________________________________</w:t>
      </w:r>
    </w:p>
    <w:p/>
    <w:p>
      <w:r>
        <w:rPr>
          <w:b w:val="0"/>
          <w:sz w:val="20"/>
        </w:rPr>
        <w:t>Prezado(a) Senhor(a),</w:t>
      </w:r>
    </w:p>
    <w:p/>
    <w:p>
      <w:r>
        <w:rPr>
          <w:b w:val="0"/>
          <w:sz w:val="20"/>
        </w:rPr>
        <w:t>Considerando que V.Sa. faltou injustificadamente no dia (datas): ________________________________,</w:t>
      </w:r>
    </w:p>
    <w:p>
      <w:r>
        <w:rPr>
          <w:b w:val="0"/>
          <w:sz w:val="20"/>
        </w:rPr>
        <w:t>sem apresentar motivo que justifique a ausência, e em conformidade com as normas internas da empresa,</w:t>
      </w:r>
    </w:p>
    <w:p>
      <w:r>
        <w:rPr>
          <w:b w:val="0"/>
          <w:sz w:val="20"/>
        </w:rPr>
        <w:t>bem como com a legislação trabalhista vigente, vimos por meio desta adverti-lo(a) formalmente.</w:t>
      </w:r>
    </w:p>
    <w:p/>
    <w:p>
      <w:r>
        <w:rPr>
          <w:b/>
          <w:sz w:val="22"/>
        </w:rPr>
        <w:t>1. Dos fatos</w:t>
      </w:r>
    </w:p>
    <w:p/>
    <w:p>
      <w:r>
        <w:rPr>
          <w:b w:val="0"/>
          <w:sz w:val="20"/>
        </w:rPr>
        <w:t>Consta em nossos registros que V.Sa. não compareceu ao serviço nas datas supracitadas,</w:t>
      </w:r>
    </w:p>
    <w:p>
      <w:r>
        <w:rPr>
          <w:b w:val="0"/>
          <w:sz w:val="20"/>
        </w:rPr>
        <w:t>sem comunicar previamente ou justificar a ausência no prazo estabelecido.</w:t>
      </w:r>
    </w:p>
    <w:p/>
    <w:p>
      <w:r>
        <w:rPr>
          <w:b/>
          <w:sz w:val="22"/>
        </w:rPr>
        <w:t>2. Das consequências</w:t>
      </w:r>
    </w:p>
    <w:p/>
    <w:p>
      <w:r>
        <w:rPr>
          <w:b w:val="0"/>
          <w:sz w:val="20"/>
        </w:rPr>
        <w:t>A falta injustificada configura descumprimento das obrigações contratuais e pode acarretar</w:t>
      </w:r>
    </w:p>
    <w:p>
      <w:r>
        <w:rPr>
          <w:b w:val="0"/>
          <w:sz w:val="20"/>
        </w:rPr>
        <w:t>penalidades previstas na Consolidação das Leis do Trabalho (CLT), incluindo advertência, suspensão e,</w:t>
      </w:r>
    </w:p>
    <w:p>
      <w:r>
        <w:rPr>
          <w:b w:val="0"/>
          <w:sz w:val="20"/>
        </w:rPr>
        <w:t>em casos reiterados, rescisão do contrato por justa causa, conforme artigos 482 e 483 da CLT.</w:t>
      </w:r>
    </w:p>
    <w:p/>
    <w:p>
      <w:r>
        <w:rPr>
          <w:b/>
          <w:sz w:val="22"/>
        </w:rPr>
        <w:t>3. Da advertência</w:t>
      </w:r>
    </w:p>
    <w:p/>
    <w:p>
      <w:r>
        <w:rPr>
          <w:b w:val="0"/>
          <w:sz w:val="20"/>
        </w:rPr>
        <w:t>Esta advertência serve como medida disciplinar para alertar sobre a importância do cumprimento da</w:t>
      </w:r>
    </w:p>
    <w:p>
      <w:r>
        <w:rPr>
          <w:b w:val="0"/>
          <w:sz w:val="20"/>
        </w:rPr>
        <w:t>jornada de trabalho e para prevenir futuras faltas injustificadas.</w:t>
      </w:r>
    </w:p>
    <w:p/>
    <w:p>
      <w:r>
        <w:rPr>
          <w:b/>
          <w:sz w:val="22"/>
        </w:rPr>
        <w:t>4. Das orientações</w:t>
      </w:r>
    </w:p>
    <w:p/>
    <w:p>
      <w:r>
        <w:rPr>
          <w:b w:val="0"/>
          <w:sz w:val="20"/>
        </w:rPr>
        <w:t>Recomenda-se que V.Sa. comunique previamente qualquer eventual ausência, apresentando justificativa</w:t>
      </w:r>
    </w:p>
    <w:p>
      <w:r>
        <w:rPr>
          <w:b w:val="0"/>
          <w:sz w:val="20"/>
        </w:rPr>
        <w:t>que possa ser avaliada pela empresa, para evitar sanções futuras.</w:t>
      </w:r>
    </w:p>
    <w:p/>
    <w:p>
      <w:r>
        <w:rPr>
          <w:b/>
          <w:sz w:val="22"/>
        </w:rPr>
        <w:t>5. Do registro</w:t>
      </w:r>
    </w:p>
    <w:p/>
    <w:p>
      <w:r>
        <w:rPr>
          <w:b w:val="0"/>
          <w:sz w:val="20"/>
        </w:rPr>
        <w:t>Esta advertência será registrada em sua ficha funcional, podendo ser utilizada para fins de avaliação de</w:t>
      </w:r>
    </w:p>
    <w:p>
      <w:r>
        <w:rPr>
          <w:b w:val="0"/>
          <w:sz w:val="20"/>
        </w:rPr>
        <w:t>conduta e aplicação de medidas disciplinares futuras.</w:t>
      </w:r>
    </w:p>
    <w:p/>
    <w:p>
      <w:r>
        <w:rPr>
          <w:b w:val="0"/>
          <w:sz w:val="20"/>
        </w:rPr>
        <w:t>Sem mais para o momento, solicitamos que receba esta advertência como instrumento de orientação e</w:t>
      </w:r>
    </w:p>
    <w:p>
      <w:r>
        <w:rPr>
          <w:b w:val="0"/>
          <w:sz w:val="20"/>
        </w:rPr>
        <w:t>correção de conduta, com vistas à manutenção do bom relacionamento e do adequado ambiente de trabalho.</w:t>
      </w:r>
    </w:p>
    <w:p/>
    <w:p>
      <w:r>
        <w:rPr>
          <w:b w:val="0"/>
          <w:sz w:val="20"/>
        </w:rPr>
        <w:t>Atenciosamente,</w:t>
      </w:r>
    </w:p>
    <w:p/>
    <w:p>
      <w:r>
        <w:rPr>
          <w:b w:val="0"/>
          <w:sz w:val="20"/>
        </w:rPr>
        <w:t>_________________________________________________</w:t>
      </w:r>
    </w:p>
    <w:p>
      <w:r>
        <w:rPr>
          <w:b w:val="0"/>
          <w:sz w:val="20"/>
        </w:rPr>
        <w:t>Nome do Representante Legal / Gestor</w:t>
      </w:r>
    </w:p>
    <w:p>
      <w:r>
        <w:rPr>
          <w:b w:val="0"/>
          <w:sz w:val="20"/>
        </w:rPr>
        <w:t>Cargo: _______________________________________________________</w:t>
      </w:r>
    </w:p>
    <w:p/>
    <w:p>
      <w:r>
        <w:rPr>
          <w:b w:val="0"/>
          <w:sz w:val="20"/>
        </w:rPr>
        <w:t>_________________________________________________</w:t>
      </w:r>
    </w:p>
    <w:p>
      <w:r>
        <w:rPr>
          <w:b w:val="0"/>
          <w:sz w:val="20"/>
        </w:rPr>
        <w:t>Assinatura do Empregado(a)</w:t>
      </w:r>
    </w:p>
    <w:p/>
    <w:p>
      <w:r>
        <w:rPr>
          <w:b w:val="0"/>
          <w:sz w:val="20"/>
        </w:rPr>
        <w:t>Declaro que recebi esta advertência por falta injustificada, estando ciente de seu conteúdo e das possíveis consequências em caso de reincidência.</w:t>
      </w:r>
    </w:p>
    <w:p/>
    <w:p>
      <w:r>
        <w:rPr>
          <w:b w:val="0"/>
          <w:sz w:val="20"/>
        </w:rPr>
        <w:t>_________________________________________________</w:t>
      </w:r>
    </w:p>
    <w:p>
      <w:r>
        <w:rPr>
          <w:b w:val="0"/>
          <w:sz w:val="20"/>
        </w:rPr>
        <w:t>Data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https://documentos-lex.com/advertencia-por-falta-injustificada/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advertencia-por-falta-injustificad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