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ACORDO JUDICIAL</w:t>
      </w:r>
    </w:p>
    <w:p/>
    <w:p/>
    <w:p>
      <w:pPr>
        <w:jc w:val="both"/>
      </w:pPr>
      <w:r>
        <w:rPr>
          <w:b/>
          <w:i w:val="0"/>
          <w:sz w:val="22"/>
        </w:rPr>
        <w:t>Processo nº: _________________________________________</w:t>
      </w:r>
    </w:p>
    <w:p>
      <w:pPr>
        <w:jc w:val="both"/>
      </w:pPr>
      <w:r>
        <w:rPr>
          <w:b/>
          <w:i w:val="0"/>
          <w:sz w:val="22"/>
        </w:rPr>
        <w:t>Reclamante: __________________________________________</w:t>
      </w:r>
    </w:p>
    <w:p>
      <w:pPr>
        <w:jc w:val="both"/>
      </w:pPr>
      <w:r>
        <w:rPr>
          <w:b/>
          <w:i w:val="0"/>
          <w:sz w:val="22"/>
        </w:rPr>
        <w:t>Reclamada: ___________________________________________</w:t>
      </w:r>
    </w:p>
    <w:p/>
    <w:p/>
    <w:p>
      <w:pPr>
        <w:jc w:val="both"/>
      </w:pPr>
      <w:r>
        <w:rPr>
          <w:b w:val="0"/>
          <w:i w:val="0"/>
          <w:sz w:val="22"/>
        </w:rPr>
        <w:t>As partes acima qualificadas, por seus advogados regularmente constituídos nos autos do processo em epígrafe,</w:t>
      </w:r>
    </w:p>
    <w:p>
      <w:pPr>
        <w:jc w:val="both"/>
      </w:pPr>
      <w:r>
        <w:rPr>
          <w:b w:val="0"/>
          <w:i w:val="0"/>
          <w:sz w:val="22"/>
        </w:rPr>
        <w:t>celebram o presente ACORDO JUDICIAL, que se regerá pelas cláusulas e condições seguintes:</w:t>
      </w:r>
    </w:p>
    <w:p/>
    <w:p/>
    <w:p>
      <w:pPr>
        <w:jc w:val="left"/>
      </w:pPr>
      <w:r>
        <w:rPr>
          <w:b/>
          <w:sz w:val="22"/>
        </w:rPr>
        <w:t>CLÁUSULA 1ª – DO OBJETO</w:t>
      </w:r>
    </w:p>
    <w:p>
      <w:pPr>
        <w:jc w:val="both"/>
      </w:pPr>
      <w:r>
        <w:rPr>
          <w:b w:val="0"/>
          <w:i w:val="0"/>
          <w:sz w:val="22"/>
        </w:rPr>
        <w:t>O presente acordo tem por objeto a solução consensual das demandas trabalhistas suscitadas no processo,</w:t>
      </w:r>
    </w:p>
    <w:p>
      <w:pPr>
        <w:jc w:val="both"/>
      </w:pPr>
      <w:r>
        <w:rPr>
          <w:b w:val="0"/>
          <w:i w:val="0"/>
          <w:sz w:val="22"/>
        </w:rPr>
        <w:t>referente às verbas trabalhistas discutidas entre as partes, conforme especificado nas cláusulas seguintes.</w:t>
      </w:r>
    </w:p>
    <w:p/>
    <w:p>
      <w:pPr>
        <w:jc w:val="left"/>
      </w:pPr>
      <w:r>
        <w:rPr>
          <w:b/>
          <w:sz w:val="22"/>
        </w:rPr>
        <w:t>CLÁUSULA 2ª – DO VALOR E FORMA DE PAGAMENTO</w:t>
      </w:r>
    </w:p>
    <w:p>
      <w:pPr>
        <w:jc w:val="both"/>
      </w:pPr>
      <w:r>
        <w:rPr>
          <w:b w:val="0"/>
          <w:i w:val="0"/>
          <w:sz w:val="22"/>
        </w:rPr>
        <w:t>As partes acordam que a Reclamada pagará ao Reclamante o valor total de R$ ______________________ (__________________________________),</w:t>
      </w:r>
    </w:p>
    <w:p>
      <w:pPr>
        <w:jc w:val="both"/>
      </w:pPr>
      <w:r>
        <w:rPr>
          <w:b w:val="0"/>
          <w:i w:val="0"/>
          <w:sz w:val="22"/>
        </w:rPr>
        <w:t>parcelado da seguinte forma:</w:t>
      </w:r>
    </w:p>
    <w:p>
      <w:pPr>
        <w:pStyle w:val="ListBullet"/>
      </w:pPr>
      <w:r>
        <w:rPr>
          <w:sz w:val="22"/>
        </w:rPr>
        <w:t>a) Primeira parcela no valor de R$ ______________________, com vencimento em ____/____/____;</w:t>
      </w:r>
    </w:p>
    <w:p>
      <w:pPr>
        <w:pStyle w:val="ListBullet"/>
      </w:pPr>
      <w:r>
        <w:rPr>
          <w:sz w:val="22"/>
        </w:rPr>
        <w:t>b) Demais parcelas no valor de R$ ______________________, mensais e sucessivas, com vencimento todo dia __ de cada mês;</w:t>
      </w:r>
    </w:p>
    <w:p>
      <w:pPr>
        <w:pStyle w:val="ListBullet"/>
      </w:pPr>
      <w:r>
        <w:rPr>
          <w:sz w:val="22"/>
        </w:rPr>
        <w:t>c) Pagamento através de depósito bancário na conta corrente do Reclamante, banco ____, agência ____, conta nº ___________.</w:t>
      </w:r>
    </w:p>
    <w:p>
      <w:pPr>
        <w:jc w:val="both"/>
      </w:pPr>
      <w:r>
        <w:rPr>
          <w:b w:val="0"/>
          <w:i w:val="0"/>
          <w:sz w:val="22"/>
        </w:rPr>
        <w:t>O pagamento das parcelas deverá ser efetuado pontualmente, sob pena de rescisão do acordo e consequente execução integral do débito.</w:t>
      </w:r>
    </w:p>
    <w:p/>
    <w:p>
      <w:pPr>
        <w:jc w:val="left"/>
      </w:pPr>
      <w:r>
        <w:rPr>
          <w:b/>
          <w:sz w:val="22"/>
        </w:rPr>
        <w:t>CLÁUSULA 3ª – DA QUITAÇÃO</w:t>
      </w:r>
    </w:p>
    <w:p>
      <w:pPr>
        <w:jc w:val="both"/>
      </w:pPr>
      <w:r>
        <w:rPr>
          <w:b w:val="0"/>
          <w:i w:val="0"/>
          <w:sz w:val="22"/>
        </w:rPr>
        <w:t>Com o pagamento integral do valor acordado, o Reclamante dá plena, geral e irrevogável quitação à Reclamada,</w:t>
      </w:r>
    </w:p>
    <w:p>
      <w:pPr>
        <w:jc w:val="both"/>
      </w:pPr>
      <w:r>
        <w:rPr>
          <w:b w:val="0"/>
          <w:i w:val="0"/>
          <w:sz w:val="22"/>
        </w:rPr>
        <w:t>para nada mais reclamar a qualquer título, seja judicial ou extrajudicialmente, referente aos fatos discutidos nos autos.</w:t>
      </w:r>
    </w:p>
    <w:p/>
    <w:p>
      <w:pPr>
        <w:jc w:val="left"/>
      </w:pPr>
      <w:r>
        <w:rPr>
          <w:b/>
          <w:sz w:val="22"/>
        </w:rPr>
        <w:t>CLÁUSULA 4ª – DA HOMOLOGAÇÃO</w:t>
      </w:r>
    </w:p>
    <w:p>
      <w:pPr>
        <w:jc w:val="both"/>
      </w:pPr>
      <w:r>
        <w:rPr>
          <w:b w:val="0"/>
          <w:i w:val="0"/>
          <w:sz w:val="22"/>
        </w:rPr>
        <w:t>O presente acordo será submetido à homologação judicial, tornando-se título executivo judicial, nos termos do artigo 513, § 1º, do Código de Processo Civil.</w:t>
      </w:r>
    </w:p>
    <w:p/>
    <w:p>
      <w:pPr>
        <w:jc w:val="left"/>
      </w:pPr>
      <w:r>
        <w:rPr>
          <w:b/>
          <w:sz w:val="22"/>
        </w:rPr>
        <w:t>CLÁUSULA 5ª – DAS PENALIDADES</w:t>
      </w:r>
    </w:p>
    <w:p>
      <w:pPr>
        <w:jc w:val="both"/>
      </w:pPr>
      <w:r>
        <w:rPr>
          <w:b w:val="0"/>
          <w:i w:val="0"/>
          <w:sz w:val="22"/>
        </w:rPr>
        <w:t>O não cumprimento das obrigações assumidas neste acordo sujeitará a parte inadimplente ao pagamento de multa de 10% (dez por cento) sobre o valor total acordado,</w:t>
      </w:r>
    </w:p>
    <w:p>
      <w:pPr>
        <w:jc w:val="both"/>
      </w:pPr>
      <w:r>
        <w:rPr>
          <w:b w:val="0"/>
          <w:i w:val="0"/>
          <w:sz w:val="22"/>
        </w:rPr>
        <w:t>além da incidência de juros moratórios legais e correção monetária, sem prejuízo das demais medidas judiciais cabíveis.</w:t>
      </w:r>
    </w:p>
    <w:p/>
    <w:p>
      <w:pPr>
        <w:jc w:val="left"/>
      </w:pPr>
      <w:r>
        <w:rPr>
          <w:b/>
          <w:sz w:val="22"/>
        </w:rPr>
        <w:t>CLÁUSULA 6ª – DA RENÚNCIA E DESISTÊNCIA</w:t>
      </w:r>
    </w:p>
    <w:p>
      <w:pPr>
        <w:jc w:val="both"/>
      </w:pPr>
      <w:r>
        <w:rPr>
          <w:b w:val="0"/>
          <w:i w:val="0"/>
          <w:sz w:val="22"/>
        </w:rPr>
        <w:t>O Reclamante, ao firmar este acordo, renuncia expressamente ao direito de prosseguir com a reclamação trabalhista referente aos fatos ora acordados,</w:t>
      </w:r>
    </w:p>
    <w:p>
      <w:pPr>
        <w:jc w:val="both"/>
      </w:pPr>
      <w:r>
        <w:rPr>
          <w:b w:val="0"/>
          <w:i w:val="0"/>
          <w:sz w:val="22"/>
        </w:rPr>
        <w:t>desistindo de quaisquer ações conexas relacionadas ao objeto deste acordo.</w:t>
      </w:r>
    </w:p>
    <w:p/>
    <w:p>
      <w:pPr>
        <w:jc w:val="left"/>
      </w:pPr>
      <w:r>
        <w:rPr>
          <w:b/>
          <w:sz w:val="22"/>
        </w:rPr>
        <w:t>CLÁUSULA 7ª – DAS DISPOSIÇÕES GERAIS</w:t>
      </w:r>
    </w:p>
    <w:p>
      <w:pPr>
        <w:jc w:val="both"/>
      </w:pPr>
      <w:r>
        <w:rPr>
          <w:b w:val="0"/>
          <w:i w:val="0"/>
          <w:sz w:val="22"/>
        </w:rPr>
        <w:t>Este acordo é firmado em caráter irrevogável e irretratável, obrigando as partes, seus herdeiros e sucessores.</w:t>
      </w:r>
    </w:p>
    <w:p>
      <w:pPr>
        <w:jc w:val="both"/>
      </w:pPr>
      <w:r>
        <w:rPr>
          <w:b w:val="0"/>
          <w:i w:val="0"/>
          <w:sz w:val="22"/>
        </w:rPr>
        <w:t>Eventuais alterações somente poderão ser realizadas por escrito e assinadas por ambas as partes.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__________________________, ___ de ___________________ de ____________</w:t>
      </w:r>
    </w:p>
    <w:p>
      <w:pPr>
        <w:jc w:val="center"/>
      </w:pPr>
      <w:r>
        <w:rPr>
          <w:b w:val="0"/>
          <w:i/>
          <w:sz w:val="22"/>
        </w:rPr>
        <w:t>Local e Data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Reclamante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Reclamada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 do Reclamante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 da Reclamada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https://documentos-lex.com/acordo-judicial/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cordo-judicial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