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i w:val="0"/>
          <w:sz w:val="22"/>
        </w:rPr>
        <w:t>AÇÃO DE OBRIGAÇÃO DE FAZER – TRANSFERÊNCIA DE VEÍCULO</w:t>
      </w:r>
    </w:p>
    <w:p/>
    <w:p/>
    <w:p>
      <w:r>
        <w:rPr>
          <w:b w:val="0"/>
          <w:i w:val="0"/>
          <w:sz w:val="22"/>
        </w:rPr>
        <w:t>EXCELENTÍSSIMO(A) SENHOR(A) DOUTOR(A) JUIZ(A) DE DIREITO DA ___ VARA CÍVEL DA COMARCA DE ____________________</w:t>
      </w:r>
    </w:p>
    <w:p/>
    <w:p/>
    <w:p>
      <w:r>
        <w:rPr>
          <w:b/>
          <w:i w:val="0"/>
          <w:sz w:val="22"/>
        </w:rPr>
        <w:t>AUTOR:</w:t>
      </w:r>
    </w:p>
    <w:p>
      <w:r>
        <w:rPr>
          <w:b w:val="0"/>
          <w:i w:val="0"/>
          <w:sz w:val="22"/>
        </w:rPr>
        <w:t>Nome: ________________________________________________________________</w:t>
      </w:r>
    </w:p>
    <w:p>
      <w:r>
        <w:rPr>
          <w:b w:val="0"/>
          <w:i w:val="0"/>
          <w:sz w:val="22"/>
        </w:rPr>
        <w:t>Nacionalidade: _________________________________________________________</w:t>
      </w:r>
    </w:p>
    <w:p>
      <w:r>
        <w:rPr>
          <w:b w:val="0"/>
          <w:i w:val="0"/>
          <w:sz w:val="22"/>
        </w:rPr>
        <w:t>Estado Civil: __________________________________________________________</w:t>
      </w:r>
    </w:p>
    <w:p>
      <w:r>
        <w:rPr>
          <w:b w:val="0"/>
          <w:i w:val="0"/>
          <w:sz w:val="22"/>
        </w:rPr>
        <w:t>Profissão: _____________________________________________________________</w:t>
      </w:r>
    </w:p>
    <w:p>
      <w:r>
        <w:rPr>
          <w:b w:val="0"/>
          <w:i w:val="0"/>
          <w:sz w:val="22"/>
        </w:rPr>
        <w:t>CPF: _________________________________________________________________</w:t>
      </w:r>
    </w:p>
    <w:p>
      <w:r>
        <w:rPr>
          <w:b w:val="0"/>
          <w:i w:val="0"/>
          <w:sz w:val="22"/>
        </w:rPr>
        <w:t>RG: __________________________________________________________________</w:t>
      </w:r>
    </w:p>
    <w:p>
      <w:r>
        <w:rPr>
          <w:b w:val="0"/>
          <w:i w:val="0"/>
          <w:sz w:val="22"/>
        </w:rPr>
        <w:t>Endereço: _____________________________________________________________</w:t>
      </w:r>
    </w:p>
    <w:p>
      <w:r>
        <w:rPr>
          <w:b w:val="0"/>
          <w:i w:val="0"/>
          <w:sz w:val="22"/>
        </w:rPr>
        <w:t>CEP: __________________________    Telefone: ___________________________</w:t>
      </w:r>
    </w:p>
    <w:p>
      <w:r>
        <w:rPr>
          <w:b w:val="0"/>
          <w:i w:val="0"/>
          <w:sz w:val="22"/>
        </w:rPr>
        <w:t>E-mail: _______________________________________________________________</w:t>
      </w:r>
    </w:p>
    <w:p/>
    <w:p>
      <w:r>
        <w:rPr>
          <w:b/>
          <w:i w:val="0"/>
          <w:sz w:val="22"/>
        </w:rPr>
        <w:t>RÉU:</w:t>
      </w:r>
    </w:p>
    <w:p>
      <w:r>
        <w:rPr>
          <w:b w:val="0"/>
          <w:i w:val="0"/>
          <w:sz w:val="22"/>
        </w:rPr>
        <w:t>Nome / Razão Social: _________________________________________________</w:t>
      </w:r>
    </w:p>
    <w:p>
      <w:r>
        <w:rPr>
          <w:b w:val="0"/>
          <w:i w:val="0"/>
          <w:sz w:val="22"/>
        </w:rPr>
        <w:t>CNPJ / CPF: ___________________________________________________________</w:t>
      </w:r>
    </w:p>
    <w:p>
      <w:r>
        <w:rPr>
          <w:b w:val="0"/>
          <w:i w:val="0"/>
          <w:sz w:val="22"/>
        </w:rPr>
        <w:t>Endereço: _____________________________________________________________</w:t>
      </w:r>
    </w:p>
    <w:p>
      <w:r>
        <w:rPr>
          <w:b w:val="0"/>
          <w:i w:val="0"/>
          <w:sz w:val="22"/>
        </w:rPr>
        <w:t>CEP: __________________________    Telefone: ___________________________</w:t>
      </w:r>
    </w:p>
    <w:p>
      <w:r>
        <w:rPr>
          <w:b w:val="0"/>
          <w:i w:val="0"/>
          <w:sz w:val="22"/>
        </w:rPr>
        <w:t>E-mail: _______________________________________________________________</w:t>
      </w:r>
    </w:p>
    <w:p/>
    <w:p/>
    <w:p>
      <w:r>
        <w:rPr>
          <w:b/>
          <w:i w:val="0"/>
          <w:sz w:val="22"/>
        </w:rPr>
        <w:t>I – DOS FATOS</w:t>
      </w:r>
    </w:p>
    <w:p/>
    <w:p>
      <w:r>
        <w:rPr>
          <w:b w:val="0"/>
          <w:i w:val="0"/>
          <w:sz w:val="22"/>
        </w:rPr>
        <w:t>O Autor é proprietário do veículo automotor abaixo qualificado, adquirido de forma legítima e com toda a documentação em seu nome, conforme comprovam os documentos anexos:</w:t>
      </w:r>
    </w:p>
    <w:p/>
    <w:p>
      <w:r>
        <w:rPr>
          <w:b w:val="0"/>
          <w:i w:val="0"/>
          <w:sz w:val="22"/>
        </w:rPr>
        <w:t>Marca/Modelo: __________________________________________________________</w:t>
      </w:r>
    </w:p>
    <w:p>
      <w:r>
        <w:rPr>
          <w:b w:val="0"/>
          <w:i w:val="0"/>
          <w:sz w:val="22"/>
        </w:rPr>
        <w:t>Ano/Modelo: ____________________________________________________________</w:t>
      </w:r>
    </w:p>
    <w:p>
      <w:r>
        <w:rPr>
          <w:b w:val="0"/>
          <w:i w:val="0"/>
          <w:sz w:val="22"/>
        </w:rPr>
        <w:t>Cor: _________________________________________________________________</w:t>
      </w:r>
    </w:p>
    <w:p>
      <w:r>
        <w:rPr>
          <w:b w:val="0"/>
          <w:i w:val="0"/>
          <w:sz w:val="22"/>
        </w:rPr>
        <w:t>Placa: ________________________________________________________________</w:t>
      </w:r>
    </w:p>
    <w:p>
      <w:r>
        <w:rPr>
          <w:b w:val="0"/>
          <w:i w:val="0"/>
          <w:sz w:val="22"/>
        </w:rPr>
        <w:t>Renavam: ______________________________________________________________</w:t>
      </w:r>
    </w:p>
    <w:p/>
    <w:p>
      <w:r>
        <w:rPr>
          <w:b w:val="0"/>
          <w:i w:val="0"/>
          <w:sz w:val="22"/>
        </w:rPr>
        <w:t>Após a venda do veículo ao Réu, devidamente formalizada por meio de contrato particular e com a entrega do bem, o Autor solicitou a transferência do veículo para o nome do Réu junto ao órgão de trânsito competente.</w:t>
      </w:r>
    </w:p>
    <w:p>
      <w:r>
        <w:rPr>
          <w:b w:val="0"/>
          <w:i w:val="0"/>
          <w:sz w:val="22"/>
        </w:rPr>
        <w:t>Entretanto, o Réu se recusa ou tem se omitido em providenciar a transferência do veículo, permanecendo o bem registrado em nome do Autor, o que pode lhe acarretar prejuízos e responsabilidades de natureza civil e administrativa.</w:t>
      </w:r>
    </w:p>
    <w:p/>
    <w:p/>
    <w:p>
      <w:r>
        <w:rPr>
          <w:b/>
          <w:i w:val="0"/>
          <w:sz w:val="22"/>
        </w:rPr>
        <w:t>II – DO DIREITO</w:t>
      </w:r>
    </w:p>
    <w:p/>
    <w:p>
      <w:r>
        <w:rPr>
          <w:b w:val="0"/>
          <w:i w:val="0"/>
          <w:sz w:val="22"/>
        </w:rPr>
        <w:t>Conforme o artigo 1.227 do Código Civil, o proprietário tem o direito de exigir do possuidor a entrega da coisa. Ademais, o artigo 123 do Código de Trânsito Brasileiro estabelece que a transferência de propriedade do veículo deve ser efetuada em até 30 (trinta) dias após a venda, sob pena de multa.</w:t>
      </w:r>
    </w:p>
    <w:p>
      <w:r>
        <w:rPr>
          <w:b w:val="0"/>
          <w:i w:val="0"/>
          <w:sz w:val="22"/>
        </w:rPr>
        <w:t>O artigo 497 do Código Civil dispõe que o alienante é obrigado a entregar a coisa vendida, e o adquirente a pagar o preço ajustado, sendo indispensável a transferência formal para evitar prejuízos ao vendedor.</w:t>
      </w:r>
    </w:p>
    <w:p>
      <w:r>
        <w:rPr>
          <w:b w:val="0"/>
          <w:i w:val="0"/>
          <w:sz w:val="22"/>
        </w:rPr>
        <w:t>Além disso, a responsabilidade pelo veículo permanece com o proprietário registrado, e a ausência de transferência pode acarretar multas, pontos na CNH e outras penalidades ao Autor, que não pode ser prejudicado pela omissão do Réu.</w:t>
      </w:r>
    </w:p>
    <w:p/>
    <w:p/>
    <w:p>
      <w:r>
        <w:rPr>
          <w:b/>
          <w:i w:val="0"/>
          <w:sz w:val="22"/>
        </w:rPr>
        <w:t>III – DOS PEDIDOS</w:t>
      </w:r>
    </w:p>
    <w:p/>
    <w:p>
      <w:r>
        <w:rPr>
          <w:b w:val="0"/>
          <w:i w:val="0"/>
          <w:sz w:val="22"/>
        </w:rPr>
        <w:t>Diante do exposto, requer:</w:t>
      </w:r>
    </w:p>
    <w:p/>
    <w:p>
      <w:r>
        <w:rPr>
          <w:b w:val="0"/>
          <w:i w:val="0"/>
          <w:sz w:val="22"/>
        </w:rPr>
        <w:t>1. A citação do Réu, no endereço informado, para, querendo, apresentar contestação no prazo legal;</w:t>
      </w:r>
    </w:p>
    <w:p>
      <w:r>
        <w:rPr>
          <w:b w:val="0"/>
          <w:i w:val="0"/>
          <w:sz w:val="22"/>
        </w:rPr>
        <w:t>2. A procedência da presente ação para que seja determinado judicialmente que o Réu providencie, no prazo que este juízo fixar, a transferência do veículo descrito para seu nome junto ao órgão competente;</w:t>
      </w:r>
    </w:p>
    <w:p>
      <w:r>
        <w:rPr>
          <w:b w:val="0"/>
          <w:i w:val="0"/>
          <w:sz w:val="22"/>
        </w:rPr>
        <w:t>3. Caso o Réu não cumpra a obrigação no prazo estipulado, que seja autorizada a transferência administrativa pelo Autor ou por terceiro indicado;</w:t>
      </w:r>
    </w:p>
    <w:p>
      <w:r>
        <w:rPr>
          <w:b w:val="0"/>
          <w:i w:val="0"/>
          <w:sz w:val="22"/>
        </w:rPr>
        <w:t>4. A condenação do Réu ao pagamento das custas processuais e honorários advocatícios;</w:t>
      </w:r>
    </w:p>
    <w:p>
      <w:r>
        <w:rPr>
          <w:b w:val="0"/>
          <w:i w:val="0"/>
          <w:sz w:val="22"/>
        </w:rPr>
        <w:t>5. A produção de todas as provas em direito admitidas, especialmente documental, testemunhal e pericial, caso necessário.</w:t>
      </w:r>
    </w:p>
    <w:p/>
    <w:p/>
    <w:p>
      <w:r>
        <w:rPr>
          <w:b/>
          <w:i w:val="0"/>
          <w:sz w:val="22"/>
        </w:rPr>
        <w:t>IV – DO VALOR DA CAUSA</w:t>
      </w:r>
    </w:p>
    <w:p/>
    <w:p>
      <w:r>
        <w:rPr>
          <w:b w:val="0"/>
          <w:i w:val="0"/>
          <w:sz w:val="22"/>
        </w:rPr>
        <w:t>Dá-se à presente causa o valor de R$ ________________________________ (valor correspondente ao valor venal ou comercial do veículo).</w:t>
      </w:r>
    </w:p>
    <w:p/>
    <w:p/>
    <w:p/>
    <w:p>
      <w:r>
        <w:rPr>
          <w:b w:val="0"/>
          <w:i w:val="0"/>
          <w:sz w:val="22"/>
        </w:rPr>
        <w:t>Nestes termos,</w:t>
      </w:r>
    </w:p>
    <w:p>
      <w:r>
        <w:rPr>
          <w:b w:val="0"/>
          <w:i w:val="0"/>
          <w:sz w:val="22"/>
        </w:rPr>
        <w:t>Pede deferimento.</w:t>
      </w:r>
    </w:p>
    <w:p/>
    <w:p/>
    <w:p/>
    <w:p>
      <w:r>
        <w:rPr>
          <w:b w:val="0"/>
          <w:i w:val="0"/>
          <w:sz w:val="22"/>
        </w:rPr>
        <w:t>_____________________________, _____ de ____________________ de _________</w:t>
      </w:r>
    </w:p>
    <w:p/>
    <w:p/>
    <w:p/>
    <w:p>
      <w:r>
        <w:rPr>
          <w:b w:val="0"/>
          <w:i w:val="0"/>
          <w:sz w:val="22"/>
        </w:rPr>
        <w:t>_________________________________________</w:t>
      </w:r>
    </w:p>
    <w:p>
      <w:r>
        <w:rPr>
          <w:b w:val="0"/>
          <w:i w:val="0"/>
          <w:sz w:val="22"/>
        </w:rPr>
        <w:t>Nome do Advogado</w:t>
      </w:r>
    </w:p>
    <w:p>
      <w:r>
        <w:rPr>
          <w:b w:val="0"/>
          <w:i w:val="0"/>
          <w:sz w:val="22"/>
        </w:rPr>
        <w:t>OAB/UF nº 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https://documentos-lex.com/acao-de-obrigacao-de-fazer-transferencia-de-veiculo/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acao-de-obrigacao-de-fazer-transferencia-de-veiculo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